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22" w:rsidRPr="00116FD5" w:rsidRDefault="00942422" w:rsidP="002925EF">
      <w:pPr>
        <w:widowControl/>
        <w:ind w:left="-280" w:hanging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942422" w:rsidRPr="00116FD5" w:rsidRDefault="00942422" w:rsidP="002925EF">
      <w:pPr>
        <w:widowControl/>
        <w:ind w:left="-280" w:hanging="14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942422" w:rsidRPr="00116FD5" w:rsidRDefault="00942422" w:rsidP="002925EF">
      <w:pPr>
        <w:widowControl/>
        <w:ind w:left="-280" w:hanging="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ind w:left="-280" w:hanging="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color w:val="auto"/>
          <w:sz w:val="28"/>
          <w:szCs w:val="28"/>
        </w:rPr>
        <w:t>«Мичуринский государственный аграрный университет»</w:t>
      </w:r>
    </w:p>
    <w:p w:rsidR="00942422" w:rsidRPr="00116FD5" w:rsidRDefault="006E1D2D" w:rsidP="002925EF">
      <w:pPr>
        <w:widowControl/>
        <w:ind w:left="-280" w:hanging="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Тамбовский филиал</w:t>
      </w:r>
    </w:p>
    <w:p w:rsidR="00942422" w:rsidRPr="00116FD5" w:rsidRDefault="00942422" w:rsidP="002925EF">
      <w:pPr>
        <w:widowControl/>
        <w:ind w:left="-280" w:hanging="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95F61" w:rsidRDefault="00942422" w:rsidP="002925EF">
      <w:pPr>
        <w:widowControl/>
        <w:ind w:left="-280" w:hanging="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color w:val="auto"/>
          <w:sz w:val="28"/>
          <w:szCs w:val="28"/>
        </w:rPr>
        <w:t>Кафедра продуктов питания</w:t>
      </w:r>
      <w:r w:rsidR="00A168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16FD5">
        <w:rPr>
          <w:rFonts w:ascii="Times New Roman" w:hAnsi="Times New Roman" w:cs="Times New Roman"/>
          <w:color w:val="auto"/>
          <w:sz w:val="28"/>
          <w:szCs w:val="28"/>
        </w:rPr>
        <w:t xml:space="preserve"> товароведения</w:t>
      </w:r>
      <w:r w:rsidR="00A168F3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технологии переработки </w:t>
      </w:r>
    </w:p>
    <w:p w:rsidR="00942422" w:rsidRPr="00116FD5" w:rsidRDefault="00A168F3" w:rsidP="002925EF">
      <w:pPr>
        <w:widowControl/>
        <w:ind w:left="-280" w:hanging="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продукции животноводства</w:t>
      </w:r>
    </w:p>
    <w:p w:rsidR="009700F5" w:rsidRPr="00116FD5" w:rsidRDefault="009700F5" w:rsidP="009700F5">
      <w:pPr>
        <w:ind w:left="-284" w:hanging="1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00F5" w:rsidRPr="00116FD5" w:rsidRDefault="009700F5" w:rsidP="009700F5">
      <w:pPr>
        <w:ind w:left="-284" w:hanging="1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75834" w:rsidRPr="0024194C" w:rsidRDefault="00B75834" w:rsidP="00B75834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70"/>
        <w:gridCol w:w="4801"/>
      </w:tblGrid>
      <w:tr w:rsidR="00B75834" w:rsidRPr="00092E66" w:rsidTr="00B75834">
        <w:tc>
          <w:tcPr>
            <w:tcW w:w="4927" w:type="dxa"/>
            <w:shd w:val="clear" w:color="auto" w:fill="auto"/>
          </w:tcPr>
          <w:p w:rsidR="00B75834" w:rsidRPr="00092E66" w:rsidRDefault="00B75834" w:rsidP="00B75834">
            <w:pPr>
              <w:jc w:val="center"/>
              <w:outlineLvl w:val="0"/>
              <w:rPr>
                <w:rFonts w:ascii="Times New Roman" w:hAnsi="Times New Roman" w:cs="Times New Roman"/>
                <w:bCs/>
                <w:caps/>
                <w:kern w:val="32"/>
              </w:rPr>
            </w:pPr>
            <w:r w:rsidRPr="00092E66">
              <w:rPr>
                <w:rFonts w:ascii="Times New Roman" w:hAnsi="Times New Roman" w:cs="Times New Roman"/>
                <w:bCs/>
                <w:kern w:val="32"/>
              </w:rPr>
              <w:t>УТВЕРЖДЕНА</w:t>
            </w:r>
          </w:p>
          <w:p w:rsidR="00B75834" w:rsidRPr="00092E66" w:rsidRDefault="00B75834" w:rsidP="00B75834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решением учебно-методического совета</w:t>
            </w:r>
          </w:p>
          <w:p w:rsidR="00B75834" w:rsidRPr="00092E66" w:rsidRDefault="00B75834" w:rsidP="00B758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2E66">
              <w:rPr>
                <w:rFonts w:ascii="Times New Roman" w:hAnsi="Times New Roman" w:cs="Times New Roman"/>
              </w:rPr>
              <w:t>университета</w:t>
            </w:r>
          </w:p>
          <w:p w:rsidR="00B75834" w:rsidRPr="00092E66" w:rsidRDefault="00B75834" w:rsidP="00B75834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(протокол от 23 мая 2024 г. № 9)</w:t>
            </w:r>
          </w:p>
          <w:p w:rsidR="00B75834" w:rsidRPr="00092E66" w:rsidRDefault="00B75834" w:rsidP="00B75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B75834" w:rsidRPr="00092E66" w:rsidRDefault="00B75834" w:rsidP="00B75834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УТВЕРЖДАЮ</w:t>
            </w:r>
          </w:p>
          <w:p w:rsidR="00B75834" w:rsidRPr="00092E66" w:rsidRDefault="00B75834" w:rsidP="00B75834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092E66">
              <w:rPr>
                <w:rFonts w:ascii="Times New Roman" w:hAnsi="Times New Roman" w:cs="Times New Roman"/>
              </w:rPr>
              <w:t>учебно-методического</w:t>
            </w:r>
            <w:proofErr w:type="gramEnd"/>
          </w:p>
          <w:p w:rsidR="00B75834" w:rsidRPr="00092E66" w:rsidRDefault="00B75834" w:rsidP="00B75834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совета университета</w:t>
            </w:r>
          </w:p>
          <w:p w:rsidR="00B75834" w:rsidRPr="00092E66" w:rsidRDefault="006E1D2D" w:rsidP="00B75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B75834" w:rsidRPr="00092E66">
              <w:rPr>
                <w:rFonts w:ascii="Times New Roman" w:hAnsi="Times New Roman" w:cs="Times New Roman"/>
              </w:rPr>
              <w:t>С.В. Соловьев</w:t>
            </w:r>
          </w:p>
          <w:p w:rsidR="00B75834" w:rsidRPr="00092E66" w:rsidRDefault="00B75834" w:rsidP="00B75834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«23» мая 2024 г.</w:t>
            </w:r>
          </w:p>
        </w:tc>
      </w:tr>
    </w:tbl>
    <w:p w:rsidR="00B75834" w:rsidRPr="00DD37D3" w:rsidRDefault="00B75834" w:rsidP="00B75834">
      <w:pPr>
        <w:ind w:left="-284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9700F5" w:rsidRPr="00B75834" w:rsidRDefault="009700F5" w:rsidP="009700F5">
      <w:pPr>
        <w:ind w:left="-284" w:hanging="11"/>
        <w:jc w:val="center"/>
        <w:rPr>
          <w:rFonts w:ascii="Times New Roman" w:hAnsi="Times New Roman" w:cs="Times New Roman"/>
          <w:color w:val="auto"/>
          <w:sz w:val="28"/>
          <w:szCs w:val="28"/>
          <w:lang/>
        </w:rPr>
      </w:pPr>
    </w:p>
    <w:p w:rsidR="009700F5" w:rsidRPr="00116FD5" w:rsidRDefault="009700F5" w:rsidP="009700F5">
      <w:pPr>
        <w:ind w:left="-284" w:hanging="1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00F5" w:rsidRPr="00116FD5" w:rsidRDefault="009700F5" w:rsidP="009700F5">
      <w:pPr>
        <w:ind w:left="-284" w:hanging="1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00F5" w:rsidRPr="00116FD5" w:rsidRDefault="009700F5" w:rsidP="009700F5">
      <w:pPr>
        <w:ind w:left="-284" w:hanging="1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b/>
          <w:color w:val="auto"/>
          <w:sz w:val="28"/>
          <w:szCs w:val="28"/>
        </w:rPr>
        <w:t>РАБОЧАЯ</w:t>
      </w:r>
      <w:r w:rsidR="00EC71AF" w:rsidRPr="00116F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ПРОГРАММА ДИСЦИПЛИНЫ</w:t>
      </w:r>
      <w:r w:rsidRPr="00116F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(МОДУЛЯ)</w:t>
      </w:r>
    </w:p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16FD5" w:rsidRPr="00116FD5" w:rsidRDefault="00116FD5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НАУЧНЫЕ ОСНОВЫ ПРИМЕНЕНИЯ ХОЛОДА </w:t>
      </w:r>
    </w:p>
    <w:p w:rsidR="00942422" w:rsidRPr="00116FD5" w:rsidRDefault="00116FD5" w:rsidP="002925EF">
      <w:pPr>
        <w:widowControl/>
        <w:jc w:val="center"/>
        <w:rPr>
          <w:rFonts w:ascii="Times New Roman" w:eastAsia="MS Mincho" w:hAnsi="Times New Roman" w:cs="Times New Roman"/>
          <w:b/>
          <w:bCs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ТЕХНОЛОГИИ ПРОИЗВОДСТВА ПРОДУКТОВ ПИТАНИЯ</w:t>
      </w:r>
    </w:p>
    <w:p w:rsidR="00942422" w:rsidRPr="00116FD5" w:rsidRDefault="00942422" w:rsidP="002925EF">
      <w:pPr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0664D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</w:t>
      </w:r>
      <w:r w:rsidR="0070664D" w:rsidRPr="00116FD5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F95F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6FD5">
        <w:rPr>
          <w:rFonts w:ascii="Times New Roman" w:hAnsi="Times New Roman" w:cs="Times New Roman"/>
          <w:color w:val="auto"/>
          <w:sz w:val="28"/>
          <w:szCs w:val="28"/>
        </w:rPr>
        <w:t xml:space="preserve">19.03.04 Технология продукции и организация </w:t>
      </w:r>
    </w:p>
    <w:p w:rsidR="00942422" w:rsidRPr="00116FD5" w:rsidRDefault="00A40E8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42422" w:rsidRPr="00116FD5">
        <w:rPr>
          <w:rFonts w:ascii="Times New Roman" w:hAnsi="Times New Roman" w:cs="Times New Roman"/>
          <w:color w:val="auto"/>
          <w:sz w:val="28"/>
          <w:szCs w:val="28"/>
        </w:rPr>
        <w:t>бщественного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2422" w:rsidRPr="00116FD5">
        <w:rPr>
          <w:rFonts w:ascii="Times New Roman" w:hAnsi="Times New Roman" w:cs="Times New Roman"/>
          <w:color w:val="auto"/>
          <w:sz w:val="28"/>
          <w:szCs w:val="28"/>
        </w:rPr>
        <w:t>питания</w:t>
      </w: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2925EF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color w:val="auto"/>
          <w:sz w:val="28"/>
          <w:szCs w:val="28"/>
        </w:rPr>
        <w:t>Направленность</w:t>
      </w:r>
      <w:r w:rsidR="001C01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6FD5">
        <w:rPr>
          <w:rFonts w:ascii="Times New Roman" w:hAnsi="Times New Roman" w:cs="Times New Roman"/>
          <w:color w:val="auto"/>
          <w:sz w:val="28"/>
          <w:szCs w:val="28"/>
        </w:rPr>
        <w:t xml:space="preserve">(профиль) - Технология и организация специальных видов </w:t>
      </w: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color w:val="auto"/>
          <w:sz w:val="28"/>
          <w:szCs w:val="28"/>
        </w:rPr>
        <w:t>питания</w:t>
      </w: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color w:val="auto"/>
          <w:sz w:val="28"/>
          <w:szCs w:val="28"/>
        </w:rPr>
        <w:t>Квалификация - бакалавр</w:t>
      </w: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42422" w:rsidRPr="00116FD5" w:rsidRDefault="00942422" w:rsidP="002925E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700F5" w:rsidRPr="00116FD5" w:rsidRDefault="006E1D2D" w:rsidP="009700F5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</w:t>
      </w:r>
      <w:r w:rsidR="00942422" w:rsidRPr="00116FD5"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E03A4" w:rsidRPr="00116FD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7583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42422" w:rsidRPr="00116FD5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9700F5" w:rsidRPr="00116FD5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Цели освоения дисциплины (модуля)</w:t>
      </w:r>
    </w:p>
    <w:p w:rsidR="00942422" w:rsidRPr="00116FD5" w:rsidRDefault="00942422" w:rsidP="009700F5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116FD5">
        <w:rPr>
          <w:rFonts w:eastAsia="Times New Roman"/>
          <w:color w:val="auto"/>
          <w:kern w:val="0"/>
        </w:rPr>
        <w:t xml:space="preserve">Целями освоения дисциплины (модуля) «Научные основы применения холода в </w:t>
      </w:r>
      <w:r w:rsidR="00116FD5" w:rsidRPr="00116FD5">
        <w:rPr>
          <w:rFonts w:eastAsia="Times New Roman"/>
          <w:color w:val="auto"/>
          <w:kern w:val="0"/>
        </w:rPr>
        <w:t>технологии производства продуктов питания</w:t>
      </w:r>
      <w:r w:rsidRPr="00116FD5">
        <w:rPr>
          <w:rFonts w:eastAsia="Times New Roman"/>
          <w:color w:val="auto"/>
          <w:kern w:val="0"/>
        </w:rPr>
        <w:t>»</w:t>
      </w:r>
      <w:r w:rsidR="00A40E82">
        <w:rPr>
          <w:rFonts w:eastAsia="Times New Roman"/>
          <w:color w:val="auto"/>
          <w:kern w:val="0"/>
        </w:rPr>
        <w:t xml:space="preserve"> </w:t>
      </w:r>
      <w:r w:rsidRPr="00116FD5">
        <w:rPr>
          <w:color w:val="auto"/>
          <w:kern w:val="0"/>
        </w:rPr>
        <w:t>изучение влияния холодильной обработки и хранения на пищевые продукты и определение оптимальных условий проведения техн</w:t>
      </w:r>
      <w:r w:rsidRPr="00116FD5">
        <w:rPr>
          <w:color w:val="auto"/>
          <w:kern w:val="0"/>
        </w:rPr>
        <w:t>о</w:t>
      </w:r>
      <w:r w:rsidRPr="00116FD5">
        <w:rPr>
          <w:color w:val="auto"/>
          <w:kern w:val="0"/>
        </w:rPr>
        <w:t>логических процессов (охлаждение, замораживание, хранение и др.) с учетом особенн</w:t>
      </w:r>
      <w:r w:rsidRPr="00116FD5">
        <w:rPr>
          <w:color w:val="auto"/>
          <w:kern w:val="0"/>
        </w:rPr>
        <w:t>о</w:t>
      </w:r>
      <w:r w:rsidRPr="00116FD5">
        <w:rPr>
          <w:color w:val="auto"/>
          <w:kern w:val="0"/>
        </w:rPr>
        <w:t>стей продуктов и свойственных им изменений;</w:t>
      </w:r>
    </w:p>
    <w:p w:rsidR="009700F5" w:rsidRPr="00116FD5" w:rsidRDefault="009700F5" w:rsidP="009700F5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D5">
        <w:rPr>
          <w:rFonts w:ascii="Times New Roman" w:hAnsi="Times New Roman" w:cs="Times New Roman"/>
          <w:sz w:val="24"/>
          <w:szCs w:val="24"/>
        </w:rPr>
        <w:t>При освоении данной дисциплины учитываются трудовые функции следующего профессионального стандарта:</w:t>
      </w:r>
    </w:p>
    <w:p w:rsidR="009700F5" w:rsidRPr="00116FD5" w:rsidRDefault="009700F5" w:rsidP="009700F5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D5">
        <w:rPr>
          <w:rFonts w:ascii="Times New Roman" w:hAnsi="Times New Roman" w:cs="Times New Roman"/>
          <w:sz w:val="24"/>
          <w:szCs w:val="24"/>
        </w:rPr>
        <w:t>22.005 Специалист по технологии продукции и организации общественного пит</w:t>
      </w:r>
      <w:r w:rsidRPr="00116FD5">
        <w:rPr>
          <w:rFonts w:ascii="Times New Roman" w:hAnsi="Times New Roman" w:cs="Times New Roman"/>
          <w:sz w:val="24"/>
          <w:szCs w:val="24"/>
        </w:rPr>
        <w:t>а</w:t>
      </w:r>
      <w:r w:rsidRPr="00116FD5">
        <w:rPr>
          <w:rFonts w:ascii="Times New Roman" w:hAnsi="Times New Roman" w:cs="Times New Roman"/>
          <w:sz w:val="24"/>
          <w:szCs w:val="24"/>
        </w:rPr>
        <w:t>ния (утв. приказом Минтруда России от 15.06.2020. №329н)</w:t>
      </w:r>
    </w:p>
    <w:p w:rsidR="00942422" w:rsidRPr="00116FD5" w:rsidRDefault="00942422" w:rsidP="002925EF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Место дисциплины в структуре образовательной программы</w:t>
      </w:r>
    </w:p>
    <w:p w:rsidR="009700F5" w:rsidRPr="00116FD5" w:rsidRDefault="00942422" w:rsidP="009700F5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116FD5">
        <w:rPr>
          <w:rFonts w:ascii="Times New Roman" w:hAnsi="Times New Roman" w:cs="Times New Roman"/>
          <w:color w:val="auto"/>
        </w:rPr>
        <w:t>Согласно учебному плану по направлению подготовки 19.03.04 Технология пр</w:t>
      </w:r>
      <w:r w:rsidRPr="00116FD5">
        <w:rPr>
          <w:rFonts w:ascii="Times New Roman" w:hAnsi="Times New Roman" w:cs="Times New Roman"/>
          <w:color w:val="auto"/>
        </w:rPr>
        <w:t>о</w:t>
      </w:r>
      <w:r w:rsidRPr="00116FD5">
        <w:rPr>
          <w:rFonts w:ascii="Times New Roman" w:hAnsi="Times New Roman" w:cs="Times New Roman"/>
          <w:color w:val="auto"/>
        </w:rPr>
        <w:t xml:space="preserve">дукции и организация общественного питания дисциплина (модуль) </w:t>
      </w:r>
      <w:r w:rsidRPr="00116FD5">
        <w:rPr>
          <w:rFonts w:ascii="Times New Roman" w:eastAsia="Times New Roman" w:hAnsi="Times New Roman" w:cs="Times New Roman"/>
          <w:color w:val="auto"/>
        </w:rPr>
        <w:t>«</w:t>
      </w:r>
      <w:r w:rsidR="00116FD5" w:rsidRPr="00116FD5">
        <w:rPr>
          <w:rFonts w:ascii="Times New Roman" w:eastAsia="Times New Roman" w:hAnsi="Times New Roman" w:cs="Times New Roman"/>
          <w:color w:val="auto"/>
        </w:rPr>
        <w:t>Научные основы применения холода в технологии</w:t>
      </w:r>
      <w:r w:rsidR="00A40E82">
        <w:rPr>
          <w:rFonts w:ascii="Times New Roman" w:eastAsia="Times New Roman" w:hAnsi="Times New Roman" w:cs="Times New Roman"/>
          <w:color w:val="auto"/>
        </w:rPr>
        <w:t xml:space="preserve"> производства продуктов питания</w:t>
      </w:r>
      <w:r w:rsidRPr="00116FD5">
        <w:rPr>
          <w:rFonts w:ascii="Times New Roman" w:eastAsia="Times New Roman" w:hAnsi="Times New Roman" w:cs="Times New Roman"/>
          <w:color w:val="auto"/>
        </w:rPr>
        <w:t>»</w:t>
      </w:r>
      <w:r w:rsidR="00A40E82">
        <w:rPr>
          <w:rFonts w:ascii="Times New Roman" w:eastAsia="Times New Roman" w:hAnsi="Times New Roman" w:cs="Times New Roman"/>
          <w:color w:val="auto"/>
        </w:rPr>
        <w:t xml:space="preserve"> </w:t>
      </w:r>
      <w:r w:rsidR="009700F5" w:rsidRPr="00116FD5">
        <w:rPr>
          <w:rFonts w:ascii="Times New Roman" w:hAnsi="Times New Roman" w:cs="Times New Roman"/>
          <w:color w:val="auto"/>
        </w:rPr>
        <w:t>относится к части, формируемой участниками образовательных отношений Б</w:t>
      </w:r>
      <w:proofErr w:type="gramStart"/>
      <w:r w:rsidR="009700F5" w:rsidRPr="00116FD5">
        <w:rPr>
          <w:rFonts w:ascii="Times New Roman" w:hAnsi="Times New Roman" w:cs="Times New Roman"/>
          <w:color w:val="auto"/>
        </w:rPr>
        <w:t>1</w:t>
      </w:r>
      <w:proofErr w:type="gramEnd"/>
      <w:r w:rsidR="005D78CC" w:rsidRPr="00116FD5">
        <w:rPr>
          <w:rFonts w:ascii="Times New Roman" w:hAnsi="Times New Roman" w:cs="Times New Roman"/>
          <w:color w:val="auto"/>
        </w:rPr>
        <w:t>.</w:t>
      </w:r>
      <w:r w:rsidR="009700F5" w:rsidRPr="00116FD5">
        <w:rPr>
          <w:rFonts w:ascii="Times New Roman" w:hAnsi="Times New Roman" w:cs="Times New Roman"/>
          <w:color w:val="auto"/>
        </w:rPr>
        <w:t>В.05.</w:t>
      </w:r>
    </w:p>
    <w:p w:rsidR="00942422" w:rsidRPr="00116FD5" w:rsidRDefault="00942422" w:rsidP="009700F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Для освоения данной дисциплины необходимы знания и умения, приобретенные в результате освоения следующих предшествующих дисциплин: «Математика», «Физика», </w:t>
      </w:r>
      <w:r w:rsidRPr="00116FD5">
        <w:rPr>
          <w:rFonts w:ascii="Times New Roman" w:eastAsia="Times New Roman" w:hAnsi="Times New Roman" w:cs="Times New Roman"/>
          <w:color w:val="auto"/>
        </w:rPr>
        <w:t>«Физико-химические</w:t>
      </w:r>
      <w:r w:rsidR="00A40E82">
        <w:rPr>
          <w:rFonts w:ascii="Times New Roman" w:eastAsia="Times New Roman" w:hAnsi="Times New Roman" w:cs="Times New Roman"/>
          <w:color w:val="auto"/>
        </w:rPr>
        <w:t xml:space="preserve"> </w:t>
      </w:r>
      <w:r w:rsidRPr="00116FD5">
        <w:rPr>
          <w:rFonts w:ascii="Times New Roman" w:eastAsia="Times New Roman" w:hAnsi="Times New Roman" w:cs="Times New Roman"/>
          <w:color w:val="auto"/>
        </w:rPr>
        <w:t>свойства продуктов питания».</w:t>
      </w:r>
    </w:p>
    <w:p w:rsidR="00942422" w:rsidRPr="00116FD5" w:rsidRDefault="00942422" w:rsidP="002925EF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В дальнейшем знания, умения и навыки, сформированные в процессе изучения дисциплины</w:t>
      </w:r>
      <w:r w:rsidR="00EE03A4" w:rsidRPr="00116FD5">
        <w:rPr>
          <w:rFonts w:ascii="Times New Roman" w:hAnsi="Times New Roman" w:cs="Times New Roman"/>
          <w:color w:val="auto"/>
        </w:rPr>
        <w:t>,</w:t>
      </w:r>
      <w:r w:rsidRPr="00116FD5">
        <w:rPr>
          <w:rFonts w:ascii="Times New Roman" w:hAnsi="Times New Roman" w:cs="Times New Roman"/>
          <w:color w:val="auto"/>
        </w:rPr>
        <w:t xml:space="preserve"> используются при изучении следующих дисциплин: </w:t>
      </w:r>
      <w:r w:rsidRPr="00116FD5">
        <w:rPr>
          <w:rFonts w:ascii="Times New Roman" w:eastAsia="Times New Roman" w:hAnsi="Times New Roman" w:cs="Times New Roman"/>
          <w:color w:val="auto"/>
        </w:rPr>
        <w:t>«Современные технол</w:t>
      </w:r>
      <w:r w:rsidRPr="00116FD5">
        <w:rPr>
          <w:rFonts w:ascii="Times New Roman" w:eastAsia="Times New Roman" w:hAnsi="Times New Roman" w:cs="Times New Roman"/>
          <w:color w:val="auto"/>
        </w:rPr>
        <w:t>о</w:t>
      </w:r>
      <w:r w:rsidRPr="00116FD5">
        <w:rPr>
          <w:rFonts w:ascii="Times New Roman" w:eastAsia="Times New Roman" w:hAnsi="Times New Roman" w:cs="Times New Roman"/>
          <w:color w:val="auto"/>
        </w:rPr>
        <w:t>гии хранения пищевых продуктов»,</w:t>
      </w:r>
      <w:r w:rsidR="00A40E82">
        <w:rPr>
          <w:rFonts w:ascii="Times New Roman" w:eastAsia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«Контроль качества пищевой продукции»</w:t>
      </w:r>
      <w:r w:rsidR="009700F5" w:rsidRPr="00116FD5">
        <w:rPr>
          <w:rFonts w:ascii="Times New Roman" w:hAnsi="Times New Roman" w:cs="Times New Roman"/>
          <w:color w:val="auto"/>
        </w:rPr>
        <w:t>, а также при прохождении производственной технологической практики</w:t>
      </w:r>
      <w:r w:rsidRPr="00116FD5">
        <w:rPr>
          <w:rFonts w:ascii="Times New Roman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700F5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Планируемые результаты </w:t>
      </w:r>
      <w:proofErr w:type="gramStart"/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обучения по дисциплине</w:t>
      </w:r>
      <w:proofErr w:type="gramEnd"/>
      <w:r w:rsidR="009700F5"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(модулю)</w:t>
      </w: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</w:p>
    <w:p w:rsidR="00942422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соотнесенные с планируемыми результатами освоения образовательной программы</w:t>
      </w:r>
    </w:p>
    <w:p w:rsidR="009700F5" w:rsidRPr="00116FD5" w:rsidRDefault="009700F5" w:rsidP="009700F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В результате изучения дисциплины обучающийся должен освоить трудовые фун</w:t>
      </w:r>
      <w:r w:rsidRPr="00116FD5">
        <w:rPr>
          <w:rFonts w:ascii="Times New Roman" w:hAnsi="Times New Roman" w:cs="Times New Roman"/>
          <w:color w:val="auto"/>
        </w:rPr>
        <w:t>к</w:t>
      </w:r>
      <w:r w:rsidRPr="00116FD5">
        <w:rPr>
          <w:rFonts w:ascii="Times New Roman" w:hAnsi="Times New Roman" w:cs="Times New Roman"/>
          <w:color w:val="auto"/>
        </w:rPr>
        <w:t>ции:</w:t>
      </w:r>
    </w:p>
    <w:p w:rsidR="009700F5" w:rsidRPr="00116FD5" w:rsidRDefault="009700F5" w:rsidP="009700F5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116FD5">
        <w:rPr>
          <w:rFonts w:ascii="Times New Roman" w:hAnsi="Times New Roman" w:cs="Times New Roman"/>
          <w:color w:val="auto"/>
        </w:rPr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F95F6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116FD5">
        <w:rPr>
          <w:rFonts w:ascii="Times New Roman" w:hAnsi="Times New Roman" w:cs="Times New Roman"/>
          <w:color w:val="auto"/>
        </w:rPr>
        <w:t xml:space="preserve">ТФ. – </w:t>
      </w:r>
      <w:r w:rsidRPr="00116FD5">
        <w:rPr>
          <w:rFonts w:ascii="Times New Roman" w:hAnsi="Times New Roman" w:cs="Times New Roman"/>
          <w:color w:val="auto"/>
          <w:lang w:val="en-US"/>
        </w:rPr>
        <w:t>D</w:t>
      </w:r>
      <w:r w:rsidRPr="00116FD5">
        <w:rPr>
          <w:rFonts w:ascii="Times New Roman" w:hAnsi="Times New Roman" w:cs="Times New Roman"/>
          <w:color w:val="auto"/>
        </w:rPr>
        <w:t>/03.6)</w:t>
      </w:r>
      <w:proofErr w:type="gramEnd"/>
    </w:p>
    <w:p w:rsidR="009700F5" w:rsidRPr="00116FD5" w:rsidRDefault="009700F5" w:rsidP="009700F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трудовые действия:</w:t>
      </w:r>
    </w:p>
    <w:p w:rsidR="009700F5" w:rsidRPr="00116FD5" w:rsidRDefault="009700F5" w:rsidP="009700F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22.005 Специалист по технологии продукции и организации общественного пит</w:t>
      </w:r>
      <w:r w:rsidRPr="00116FD5">
        <w:rPr>
          <w:rFonts w:ascii="Times New Roman" w:hAnsi="Times New Roman" w:cs="Times New Roman"/>
          <w:color w:val="auto"/>
        </w:rPr>
        <w:t>а</w:t>
      </w:r>
      <w:r w:rsidRPr="00116FD5">
        <w:rPr>
          <w:rFonts w:ascii="Times New Roman" w:hAnsi="Times New Roman" w:cs="Times New Roman"/>
          <w:color w:val="auto"/>
        </w:rPr>
        <w:t xml:space="preserve">ния. ТФ. – </w:t>
      </w:r>
      <w:r w:rsidRPr="00116FD5">
        <w:rPr>
          <w:rFonts w:ascii="Times New Roman" w:hAnsi="Times New Roman" w:cs="Times New Roman"/>
          <w:color w:val="auto"/>
          <w:lang w:val="en-US"/>
        </w:rPr>
        <w:t>D</w:t>
      </w:r>
      <w:r w:rsidRPr="00116FD5">
        <w:rPr>
          <w:rFonts w:ascii="Times New Roman" w:hAnsi="Times New Roman" w:cs="Times New Roman"/>
          <w:color w:val="auto"/>
        </w:rPr>
        <w:t>/03.6:</w:t>
      </w:r>
    </w:p>
    <w:p w:rsidR="009700F5" w:rsidRPr="00116FD5" w:rsidRDefault="009700F5" w:rsidP="009700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Подготовка предложений по повышению эффективности производства и конкуре</w:t>
      </w:r>
      <w:r w:rsidRPr="00116FD5">
        <w:rPr>
          <w:rFonts w:ascii="Times New Roman" w:hAnsi="Times New Roman" w:cs="Times New Roman"/>
          <w:color w:val="auto"/>
        </w:rPr>
        <w:t>н</w:t>
      </w:r>
      <w:r w:rsidRPr="00116FD5">
        <w:rPr>
          <w:rFonts w:ascii="Times New Roman" w:hAnsi="Times New Roman" w:cs="Times New Roman"/>
          <w:color w:val="auto"/>
        </w:rPr>
        <w:t>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</w:t>
      </w:r>
      <w:r w:rsidRPr="00116FD5">
        <w:rPr>
          <w:rFonts w:ascii="Times New Roman" w:hAnsi="Times New Roman" w:cs="Times New Roman"/>
          <w:color w:val="auto"/>
        </w:rPr>
        <w:t>е</w:t>
      </w:r>
      <w:r w:rsidRPr="00116FD5">
        <w:rPr>
          <w:rFonts w:ascii="Times New Roman" w:hAnsi="Times New Roman" w:cs="Times New Roman"/>
          <w:color w:val="auto"/>
        </w:rPr>
        <w:t>ние производительности труда, экономное расходование энергоресурсов в организации, внедрение безотходных и малоотходных технологий производства продукции обществе</w:t>
      </w:r>
      <w:r w:rsidRPr="00116FD5">
        <w:rPr>
          <w:rFonts w:ascii="Times New Roman" w:hAnsi="Times New Roman" w:cs="Times New Roman"/>
          <w:color w:val="auto"/>
        </w:rPr>
        <w:t>н</w:t>
      </w:r>
      <w:r w:rsidRPr="00116FD5">
        <w:rPr>
          <w:rFonts w:ascii="Times New Roman" w:hAnsi="Times New Roman" w:cs="Times New Roman"/>
          <w:color w:val="auto"/>
        </w:rPr>
        <w:t>ного питания массового изготовления и специализированных пищевых продуктов</w:t>
      </w:r>
      <w:r w:rsidR="00F95F61">
        <w:rPr>
          <w:rFonts w:ascii="Times New Roman" w:hAnsi="Times New Roman" w:cs="Times New Roman"/>
          <w:color w:val="auto"/>
        </w:rPr>
        <w:t>.</w:t>
      </w:r>
    </w:p>
    <w:p w:rsidR="009700F5" w:rsidRPr="00116FD5" w:rsidRDefault="009700F5" w:rsidP="009700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Подготовка предложений по повышению эффективности производства и конкуре</w:t>
      </w:r>
      <w:r w:rsidRPr="00116FD5">
        <w:rPr>
          <w:rFonts w:ascii="Times New Roman" w:hAnsi="Times New Roman" w:cs="Times New Roman"/>
          <w:color w:val="auto"/>
        </w:rPr>
        <w:t>н</w:t>
      </w:r>
      <w:r w:rsidRPr="00116FD5">
        <w:rPr>
          <w:rFonts w:ascii="Times New Roman" w:hAnsi="Times New Roman" w:cs="Times New Roman"/>
          <w:color w:val="auto"/>
        </w:rPr>
        <w:t>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</w:t>
      </w:r>
      <w:r w:rsidRPr="00116FD5">
        <w:rPr>
          <w:rFonts w:ascii="Times New Roman" w:hAnsi="Times New Roman" w:cs="Times New Roman"/>
          <w:color w:val="auto"/>
        </w:rPr>
        <w:t>е</w:t>
      </w:r>
      <w:r w:rsidRPr="00116FD5">
        <w:rPr>
          <w:rFonts w:ascii="Times New Roman" w:hAnsi="Times New Roman" w:cs="Times New Roman"/>
          <w:color w:val="auto"/>
        </w:rPr>
        <w:t>ние производительности труда, экономное расходование энергоресурсов в организации, внедрение безотходных и малоотходных технологий производства продукции обществе</w:t>
      </w:r>
      <w:r w:rsidRPr="00116FD5">
        <w:rPr>
          <w:rFonts w:ascii="Times New Roman" w:hAnsi="Times New Roman" w:cs="Times New Roman"/>
          <w:color w:val="auto"/>
        </w:rPr>
        <w:t>н</w:t>
      </w:r>
      <w:r w:rsidRPr="00116FD5">
        <w:rPr>
          <w:rFonts w:ascii="Times New Roman" w:hAnsi="Times New Roman" w:cs="Times New Roman"/>
          <w:color w:val="auto"/>
        </w:rPr>
        <w:t>ного питания массового изготовления и специализированных пищевых продуктов</w:t>
      </w:r>
      <w:r w:rsidR="00F95F61">
        <w:rPr>
          <w:rFonts w:ascii="Times New Roman" w:hAnsi="Times New Roman" w:cs="Times New Roman"/>
          <w:color w:val="auto"/>
        </w:rPr>
        <w:t>.</w:t>
      </w:r>
    </w:p>
    <w:p w:rsidR="009700F5" w:rsidRPr="00116FD5" w:rsidRDefault="009700F5" w:rsidP="009700F5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9700F5" w:rsidRPr="00116FD5" w:rsidRDefault="009700F5" w:rsidP="009700F5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116FD5">
        <w:rPr>
          <w:rFonts w:ascii="Times New Roman" w:hAnsi="Times New Roman" w:cs="Times New Roman"/>
          <w:color w:val="auto"/>
        </w:rPr>
        <w:t xml:space="preserve">Управление качеством, безопасностью и </w:t>
      </w:r>
      <w:proofErr w:type="spellStart"/>
      <w:r w:rsidRPr="00116FD5">
        <w:rPr>
          <w:rFonts w:ascii="Times New Roman" w:hAnsi="Times New Roman" w:cs="Times New Roman"/>
          <w:color w:val="auto"/>
        </w:rPr>
        <w:t>прослеживаемостью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производства пр</w:t>
      </w:r>
      <w:r w:rsidRPr="00116FD5">
        <w:rPr>
          <w:rFonts w:ascii="Times New Roman" w:hAnsi="Times New Roman" w:cs="Times New Roman"/>
          <w:color w:val="auto"/>
        </w:rPr>
        <w:t>о</w:t>
      </w:r>
      <w:r w:rsidRPr="00116FD5">
        <w:rPr>
          <w:rFonts w:ascii="Times New Roman" w:hAnsi="Times New Roman" w:cs="Times New Roman"/>
          <w:color w:val="auto"/>
        </w:rPr>
        <w:t xml:space="preserve">дукции общественного питания массового изготовления и специализированных пищевых </w:t>
      </w:r>
      <w:r w:rsidRPr="00116FD5">
        <w:rPr>
          <w:rFonts w:ascii="Times New Roman" w:hAnsi="Times New Roman" w:cs="Times New Roman"/>
          <w:color w:val="auto"/>
        </w:rPr>
        <w:lastRenderedPageBreak/>
        <w:t>продуктов (22.005 Специалист по технологии продукции и организации общественного питания.</w:t>
      </w:r>
      <w:proofErr w:type="gramEnd"/>
      <w:r w:rsidR="00F95F6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116FD5">
        <w:rPr>
          <w:rFonts w:ascii="Times New Roman" w:hAnsi="Times New Roman" w:cs="Times New Roman"/>
          <w:color w:val="auto"/>
        </w:rPr>
        <w:t>ТФ. – D/02.6)</w:t>
      </w:r>
      <w:proofErr w:type="gramEnd"/>
    </w:p>
    <w:p w:rsidR="009700F5" w:rsidRPr="00116FD5" w:rsidRDefault="009700F5" w:rsidP="009700F5">
      <w:pPr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трудовые действия:</w:t>
      </w:r>
    </w:p>
    <w:p w:rsidR="009700F5" w:rsidRPr="00116FD5" w:rsidRDefault="009700F5" w:rsidP="009700F5">
      <w:pPr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22.005 Специалист по технологии продукции и организации общественного пит</w:t>
      </w:r>
      <w:r w:rsidRPr="00116FD5">
        <w:rPr>
          <w:rFonts w:ascii="Times New Roman" w:hAnsi="Times New Roman" w:cs="Times New Roman"/>
          <w:color w:val="auto"/>
        </w:rPr>
        <w:t>а</w:t>
      </w:r>
      <w:r w:rsidRPr="00116FD5">
        <w:rPr>
          <w:rFonts w:ascii="Times New Roman" w:hAnsi="Times New Roman" w:cs="Times New Roman"/>
          <w:color w:val="auto"/>
        </w:rPr>
        <w:t>ния. ТФ. – D/02.6:</w:t>
      </w:r>
    </w:p>
    <w:p w:rsidR="009700F5" w:rsidRPr="00116FD5" w:rsidRDefault="009700F5" w:rsidP="009700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Учет сырья и готовой продукции на базе стандартных и сертификационных исп</w:t>
      </w:r>
      <w:r w:rsidRPr="00116FD5">
        <w:rPr>
          <w:rFonts w:ascii="Times New Roman" w:hAnsi="Times New Roman" w:cs="Times New Roman"/>
          <w:color w:val="auto"/>
        </w:rPr>
        <w:t>ы</w:t>
      </w:r>
      <w:r w:rsidRPr="00116FD5">
        <w:rPr>
          <w:rFonts w:ascii="Times New Roman" w:hAnsi="Times New Roman" w:cs="Times New Roman"/>
          <w:color w:val="auto"/>
        </w:rPr>
        <w:t>таний производства продукции общественного питания массового изготовления и специ</w:t>
      </w:r>
      <w:r w:rsidRPr="00116FD5">
        <w:rPr>
          <w:rFonts w:ascii="Times New Roman" w:hAnsi="Times New Roman" w:cs="Times New Roman"/>
          <w:color w:val="auto"/>
        </w:rPr>
        <w:t>а</w:t>
      </w:r>
      <w:r w:rsidRPr="00116FD5">
        <w:rPr>
          <w:rFonts w:ascii="Times New Roman" w:hAnsi="Times New Roman" w:cs="Times New Roman"/>
          <w:color w:val="auto"/>
        </w:rPr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9700F5" w:rsidRPr="00116FD5" w:rsidRDefault="009700F5" w:rsidP="009700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Освоение дисциплины (модуля) направлено на формирование следующих комп</w:t>
      </w:r>
      <w:r w:rsidRPr="00116FD5">
        <w:rPr>
          <w:rFonts w:ascii="Times New Roman" w:hAnsi="Times New Roman" w:cs="Times New Roman"/>
          <w:color w:val="auto"/>
        </w:rPr>
        <w:t>е</w:t>
      </w:r>
      <w:r w:rsidRPr="00116FD5">
        <w:rPr>
          <w:rFonts w:ascii="Times New Roman" w:hAnsi="Times New Roman" w:cs="Times New Roman"/>
          <w:color w:val="auto"/>
        </w:rPr>
        <w:t>тенций:</w:t>
      </w:r>
    </w:p>
    <w:p w:rsidR="009700F5" w:rsidRPr="00116FD5" w:rsidRDefault="009700F5" w:rsidP="009700F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ПК-4 </w:t>
      </w:r>
      <w:proofErr w:type="gramStart"/>
      <w:r w:rsidRPr="00116FD5">
        <w:rPr>
          <w:rFonts w:ascii="Times New Roman" w:hAnsi="Times New Roman" w:cs="Times New Roman"/>
          <w:color w:val="auto"/>
        </w:rPr>
        <w:t>способен</w:t>
      </w:r>
      <w:proofErr w:type="gramEnd"/>
      <w:r w:rsidRPr="00116FD5">
        <w:rPr>
          <w:rFonts w:ascii="Times New Roman" w:hAnsi="Times New Roman" w:cs="Times New Roman"/>
          <w:color w:val="auto"/>
        </w:rPr>
        <w:t xml:space="preserve"> устанавливать и определять приоритеты в сфере производства пр</w:t>
      </w:r>
      <w:r w:rsidRPr="00116FD5">
        <w:rPr>
          <w:rFonts w:ascii="Times New Roman" w:hAnsi="Times New Roman" w:cs="Times New Roman"/>
          <w:color w:val="auto"/>
        </w:rPr>
        <w:t>о</w:t>
      </w:r>
      <w:r w:rsidRPr="00116FD5">
        <w:rPr>
          <w:rFonts w:ascii="Times New Roman" w:hAnsi="Times New Roman" w:cs="Times New Roman"/>
          <w:color w:val="auto"/>
        </w:rPr>
        <w:t>дукции питания, обосновывать принятие конкретного технологического решения при ра</w:t>
      </w:r>
      <w:r w:rsidRPr="00116FD5">
        <w:rPr>
          <w:rFonts w:ascii="Times New Roman" w:hAnsi="Times New Roman" w:cs="Times New Roman"/>
          <w:color w:val="auto"/>
        </w:rPr>
        <w:t>з</w:t>
      </w:r>
      <w:r w:rsidRPr="00116FD5">
        <w:rPr>
          <w:rFonts w:ascii="Times New Roman" w:hAnsi="Times New Roman" w:cs="Times New Roman"/>
          <w:color w:val="auto"/>
        </w:rPr>
        <w:t>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</w:p>
    <w:p w:rsidR="009700F5" w:rsidRPr="00116FD5" w:rsidRDefault="009700F5" w:rsidP="009700F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ПК-7 </w:t>
      </w:r>
      <w:proofErr w:type="gramStart"/>
      <w:r w:rsidRPr="00116FD5">
        <w:rPr>
          <w:rFonts w:ascii="Times New Roman" w:hAnsi="Times New Roman" w:cs="Times New Roman"/>
          <w:color w:val="auto"/>
        </w:rPr>
        <w:t>способен</w:t>
      </w:r>
      <w:proofErr w:type="gramEnd"/>
      <w:r w:rsidRPr="00116FD5">
        <w:rPr>
          <w:rFonts w:ascii="Times New Roman" w:hAnsi="Times New Roman" w:cs="Times New Roman"/>
          <w:color w:val="auto"/>
        </w:rPr>
        <w:t xml:space="preserve"> проводить исследования по заданной методике и анализировать р</w:t>
      </w:r>
      <w:r w:rsidRPr="00116FD5">
        <w:rPr>
          <w:rFonts w:ascii="Times New Roman" w:hAnsi="Times New Roman" w:cs="Times New Roman"/>
          <w:color w:val="auto"/>
        </w:rPr>
        <w:t>е</w:t>
      </w:r>
      <w:r w:rsidRPr="00116FD5">
        <w:rPr>
          <w:rFonts w:ascii="Times New Roman" w:hAnsi="Times New Roman" w:cs="Times New Roman"/>
          <w:color w:val="auto"/>
        </w:rPr>
        <w:t xml:space="preserve">зультаты экспериментов </w:t>
      </w:r>
    </w:p>
    <w:p w:rsidR="00EE03A4" w:rsidRPr="00116FD5" w:rsidRDefault="00EE03A4" w:rsidP="002925EF">
      <w:pPr>
        <w:widowControl/>
        <w:shd w:val="clear" w:color="auto" w:fill="FFFFFF"/>
        <w:ind w:firstLine="40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3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886"/>
        <w:gridCol w:w="1886"/>
        <w:gridCol w:w="1886"/>
        <w:gridCol w:w="1887"/>
      </w:tblGrid>
      <w:tr w:rsidR="00AF3639" w:rsidRPr="00116FD5" w:rsidTr="003A2B25">
        <w:tc>
          <w:tcPr>
            <w:tcW w:w="1762" w:type="dxa"/>
            <w:vMerge w:val="restart"/>
            <w:vAlign w:val="center"/>
          </w:tcPr>
          <w:p w:rsidR="00EE03A4" w:rsidRPr="00116FD5" w:rsidRDefault="00EE03A4" w:rsidP="002925EF">
            <w:pPr>
              <w:widowControl/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Планируемые</w:t>
            </w:r>
          </w:p>
          <w:p w:rsidR="00EE03A4" w:rsidRPr="00116FD5" w:rsidRDefault="00EE03A4" w:rsidP="002925EF">
            <w:pPr>
              <w:widowControl/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результаты</w:t>
            </w:r>
          </w:p>
          <w:p w:rsidR="00EE03A4" w:rsidRPr="00116FD5" w:rsidRDefault="00EE03A4" w:rsidP="002925EF">
            <w:pPr>
              <w:widowControl/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  <w:p w:rsidR="00EE03A4" w:rsidRPr="00116FD5" w:rsidRDefault="00EE03A4" w:rsidP="009700F5">
            <w:pPr>
              <w:widowControl/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</w:t>
            </w:r>
            <w:r w:rsidR="009700F5"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индикаторы</w:t>
            </w:r>
            <w:proofErr w:type="gramEnd"/>
          </w:p>
          <w:p w:rsidR="009700F5" w:rsidRPr="00116FD5" w:rsidRDefault="009700F5" w:rsidP="009700F5">
            <w:pPr>
              <w:widowControl/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достижения</w:t>
            </w:r>
          </w:p>
          <w:p w:rsidR="00EE03A4" w:rsidRPr="00116FD5" w:rsidRDefault="00EE03A4" w:rsidP="002925EF">
            <w:pPr>
              <w:widowControl/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компетенции)</w:t>
            </w:r>
          </w:p>
        </w:tc>
        <w:tc>
          <w:tcPr>
            <w:tcW w:w="7545" w:type="dxa"/>
            <w:gridSpan w:val="4"/>
            <w:vAlign w:val="center"/>
          </w:tcPr>
          <w:p w:rsidR="00EE03A4" w:rsidRPr="00116FD5" w:rsidRDefault="00EE03A4" w:rsidP="002925EF">
            <w:pPr>
              <w:widowControl/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AF3639" w:rsidRPr="00116FD5" w:rsidTr="003A2B25">
        <w:tc>
          <w:tcPr>
            <w:tcW w:w="1762" w:type="dxa"/>
            <w:vMerge/>
            <w:vAlign w:val="center"/>
          </w:tcPr>
          <w:p w:rsidR="00EE03A4" w:rsidRPr="00116FD5" w:rsidRDefault="00EE03A4" w:rsidP="002925EF">
            <w:pPr>
              <w:widowControl/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86" w:type="dxa"/>
            <w:vAlign w:val="center"/>
          </w:tcPr>
          <w:p w:rsidR="00EE03A4" w:rsidRPr="00116FD5" w:rsidRDefault="00EE03A4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Низкий</w:t>
            </w:r>
          </w:p>
          <w:p w:rsidR="00EE03A4" w:rsidRPr="00116FD5" w:rsidRDefault="00EE03A4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допороговый</w:t>
            </w:r>
            <w:proofErr w:type="spellEnd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EE03A4" w:rsidRPr="00116FD5" w:rsidRDefault="00EE03A4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компетенция</w:t>
            </w:r>
          </w:p>
          <w:p w:rsidR="00EE03A4" w:rsidRPr="00116FD5" w:rsidRDefault="00EE03A4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 сформирована</w:t>
            </w:r>
          </w:p>
        </w:tc>
        <w:tc>
          <w:tcPr>
            <w:tcW w:w="1886" w:type="dxa"/>
            <w:vAlign w:val="center"/>
          </w:tcPr>
          <w:p w:rsidR="00EE03A4" w:rsidRPr="00116FD5" w:rsidRDefault="00EE03A4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Пороговый</w:t>
            </w:r>
          </w:p>
        </w:tc>
        <w:tc>
          <w:tcPr>
            <w:tcW w:w="1886" w:type="dxa"/>
            <w:vAlign w:val="center"/>
          </w:tcPr>
          <w:p w:rsidR="00EE03A4" w:rsidRPr="00116FD5" w:rsidRDefault="00EE03A4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887" w:type="dxa"/>
            <w:vAlign w:val="center"/>
          </w:tcPr>
          <w:p w:rsidR="00EE03A4" w:rsidRPr="00116FD5" w:rsidRDefault="00EE03A4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Продвинутый</w:t>
            </w:r>
          </w:p>
        </w:tc>
      </w:tr>
      <w:tr w:rsidR="00AF3639" w:rsidRPr="00116FD5" w:rsidTr="005D78CC">
        <w:trPr>
          <w:trHeight w:val="203"/>
        </w:trPr>
        <w:tc>
          <w:tcPr>
            <w:tcW w:w="1762" w:type="dxa"/>
          </w:tcPr>
          <w:p w:rsidR="005D78CC" w:rsidRPr="00116FD5" w:rsidRDefault="005D78CC" w:rsidP="005D78C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ПК-4</w:t>
            </w:r>
          </w:p>
          <w:p w:rsidR="005D78CC" w:rsidRPr="00116FD5" w:rsidRDefault="005D78CC" w:rsidP="005D78CC">
            <w:pPr>
              <w:ind w:left="-40" w:right="-34"/>
              <w:rPr>
                <w:rFonts w:ascii="Times New Roman" w:hAnsi="Times New Roman" w:cs="Times New Roman"/>
                <w:color w:val="auto"/>
                <w:vertAlign w:val="subscript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ИД-1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ПК-4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В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бирает технич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ские средства и технологии с учетом эколог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ческих после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ствий их прим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нения в сфере производства продукции п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тания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умеет выб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рать технические средства и техн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логии с учетом экологических последствий их применения в сфере произво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ства продукции питания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тельно умеет в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бирать технич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ские средства и технологии с уч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том экологич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ских последствий их применения в сфере произво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ства продукции питания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Хорошо умеет выбирать техн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ческие средства и технологии с уч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том экологич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ских последствий их применения в сфере произво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ства продукции питания</w:t>
            </w:r>
          </w:p>
        </w:tc>
        <w:tc>
          <w:tcPr>
            <w:tcW w:w="1887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Отлично умеет выбирать техн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ческие средства и технологии с уч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том экологич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ских последствий их применения в сфере произво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ства продукции питания</w:t>
            </w:r>
          </w:p>
        </w:tc>
      </w:tr>
      <w:tr w:rsidR="00AF3639" w:rsidRPr="00116FD5" w:rsidTr="005D78CC">
        <w:trPr>
          <w:trHeight w:val="203"/>
        </w:trPr>
        <w:tc>
          <w:tcPr>
            <w:tcW w:w="1762" w:type="dxa"/>
          </w:tcPr>
          <w:p w:rsidR="005D78CC" w:rsidRPr="00116FD5" w:rsidRDefault="005D78CC" w:rsidP="005D78C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ИД-2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ПК-4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Уст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навливает и 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ределяет пр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оритеты в сфере производства продукции п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тания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способен</w:t>
            </w:r>
            <w:proofErr w:type="gramEnd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танавливать и определять пр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оритеты в сфере производства продукции пит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 ошибками у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танавливает и определяет пр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оритеты в сфере производства продукции пит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 небольшими неточностями разрабатывает проекты и уст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навливает и опр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деляет приорит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 в сфере прои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водства проду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ции питания</w:t>
            </w:r>
          </w:p>
        </w:tc>
        <w:tc>
          <w:tcPr>
            <w:tcW w:w="1887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Правильно уст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навливает и опр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деляет приорит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 в сфере прои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водства проду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ции питания</w:t>
            </w:r>
          </w:p>
        </w:tc>
      </w:tr>
      <w:tr w:rsidR="00AF3639" w:rsidRPr="00116FD5" w:rsidTr="005D78CC">
        <w:trPr>
          <w:trHeight w:val="203"/>
        </w:trPr>
        <w:tc>
          <w:tcPr>
            <w:tcW w:w="1762" w:type="dxa"/>
          </w:tcPr>
          <w:p w:rsidR="005D78CC" w:rsidRPr="00116FD5" w:rsidRDefault="005D78CC" w:rsidP="005D78C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ПК-7</w:t>
            </w:r>
          </w:p>
          <w:p w:rsidR="005D78CC" w:rsidRPr="00116FD5" w:rsidRDefault="005D78CC" w:rsidP="005D78CC">
            <w:pPr>
              <w:ind w:left="-40" w:right="-34"/>
              <w:rPr>
                <w:rFonts w:ascii="Times New Roman" w:hAnsi="Times New Roman" w:cs="Times New Roman"/>
                <w:color w:val="auto"/>
                <w:vertAlign w:val="subscript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ИД-1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ПК-7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Умеет проводить 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следования по заданной мет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дике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умеет пров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дить исследов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 по заданной методике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тельно умеет пр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водить исслед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вания по заданной методике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Хорошо умеет проводить иссл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дования по зада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ной методике</w:t>
            </w:r>
          </w:p>
        </w:tc>
        <w:tc>
          <w:tcPr>
            <w:tcW w:w="1887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Отлично умеет проводить иссл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дования по зада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ной методике</w:t>
            </w:r>
          </w:p>
        </w:tc>
      </w:tr>
      <w:tr w:rsidR="00AF3639" w:rsidRPr="00116FD5" w:rsidTr="005D78CC">
        <w:trPr>
          <w:trHeight w:val="203"/>
        </w:trPr>
        <w:tc>
          <w:tcPr>
            <w:tcW w:w="1762" w:type="dxa"/>
          </w:tcPr>
          <w:p w:rsidR="005D78CC" w:rsidRPr="00116FD5" w:rsidRDefault="005D78CC" w:rsidP="005D78C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ИД-2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ПК-7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proofErr w:type="gramStart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собен</w:t>
            </w:r>
            <w:proofErr w:type="gramEnd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анализ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ровать результ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ты экспериме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способен</w:t>
            </w:r>
            <w:proofErr w:type="gramEnd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ан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лизировать 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зультаты эксп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риментов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Удовлетвор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тельно </w:t>
            </w:r>
            <w:proofErr w:type="gramStart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способен</w:t>
            </w:r>
            <w:proofErr w:type="gramEnd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анализировать 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результаты эксп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риментов</w:t>
            </w:r>
          </w:p>
        </w:tc>
        <w:tc>
          <w:tcPr>
            <w:tcW w:w="1886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Хорошо </w:t>
            </w:r>
            <w:proofErr w:type="gramStart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способен</w:t>
            </w:r>
            <w:proofErr w:type="gramEnd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анализировать результаты эксп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риментов</w:t>
            </w:r>
          </w:p>
        </w:tc>
        <w:tc>
          <w:tcPr>
            <w:tcW w:w="1887" w:type="dxa"/>
          </w:tcPr>
          <w:p w:rsidR="005D78CC" w:rsidRPr="00116FD5" w:rsidRDefault="005D78CC" w:rsidP="005D78CC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Отлично </w:t>
            </w:r>
            <w:proofErr w:type="gramStart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способен</w:t>
            </w:r>
            <w:proofErr w:type="gramEnd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анализировать результаты эксп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риментов</w:t>
            </w:r>
          </w:p>
        </w:tc>
      </w:tr>
    </w:tbl>
    <w:p w:rsidR="00942422" w:rsidRPr="00116FD5" w:rsidRDefault="00942422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В результате освоения дисциплины </w:t>
      </w:r>
      <w:proofErr w:type="gramStart"/>
      <w:r w:rsidRPr="00116FD5">
        <w:rPr>
          <w:rFonts w:ascii="Times New Roman" w:eastAsia="Times New Roman" w:hAnsi="Times New Roman" w:cs="Times New Roman"/>
          <w:color w:val="auto"/>
        </w:rPr>
        <w:t>обучающийся</w:t>
      </w:r>
      <w:proofErr w:type="gramEnd"/>
      <w:r w:rsidRPr="00116FD5">
        <w:rPr>
          <w:rFonts w:ascii="Times New Roman" w:eastAsia="Times New Roman" w:hAnsi="Times New Roman" w:cs="Times New Roman"/>
          <w:color w:val="auto"/>
        </w:rPr>
        <w:t xml:space="preserve"> должен: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16FD5">
        <w:rPr>
          <w:rFonts w:ascii="Times New Roman" w:eastAsia="Times New Roman" w:hAnsi="Times New Roman" w:cs="Times New Roman"/>
          <w:b/>
          <w:color w:val="auto"/>
        </w:rPr>
        <w:t>З</w:t>
      </w:r>
      <w:r w:rsidR="00942422" w:rsidRPr="00116FD5">
        <w:rPr>
          <w:rFonts w:ascii="Times New Roman" w:eastAsia="Times New Roman" w:hAnsi="Times New Roman" w:cs="Times New Roman"/>
          <w:b/>
          <w:color w:val="auto"/>
        </w:rPr>
        <w:t>нать: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- </w:t>
      </w:r>
      <w:r w:rsidR="00942422" w:rsidRPr="00116FD5">
        <w:rPr>
          <w:rFonts w:ascii="Times New Roman" w:eastAsia="Times New Roman" w:hAnsi="Times New Roman" w:cs="Times New Roman"/>
          <w:color w:val="auto"/>
        </w:rPr>
        <w:t>основные физико-химические свойства сырья, полуфабрикатов и готовой проду</w:t>
      </w:r>
      <w:r w:rsidR="00942422" w:rsidRPr="00116FD5">
        <w:rPr>
          <w:rFonts w:ascii="Times New Roman" w:eastAsia="Times New Roman" w:hAnsi="Times New Roman" w:cs="Times New Roman"/>
          <w:color w:val="auto"/>
        </w:rPr>
        <w:t>к</w:t>
      </w:r>
      <w:r w:rsidR="00942422" w:rsidRPr="00116FD5">
        <w:rPr>
          <w:rFonts w:ascii="Times New Roman" w:eastAsia="Times New Roman" w:hAnsi="Times New Roman" w:cs="Times New Roman"/>
          <w:color w:val="auto"/>
        </w:rPr>
        <w:t>ции, и их изменения в ходе технологических процессов;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- </w:t>
      </w:r>
      <w:r w:rsidR="00942422" w:rsidRPr="00116FD5">
        <w:rPr>
          <w:rFonts w:ascii="Times New Roman" w:eastAsia="Times New Roman" w:hAnsi="Times New Roman" w:cs="Times New Roman"/>
          <w:color w:val="auto"/>
        </w:rPr>
        <w:t xml:space="preserve">факторы, влияющие на качество полуфабрикатов и готовой продукции питания; </w:t>
      </w:r>
      <w:proofErr w:type="spellStart"/>
      <w:r w:rsidR="00942422" w:rsidRPr="00116FD5">
        <w:rPr>
          <w:rFonts w:ascii="Times New Roman" w:eastAsia="Times New Roman" w:hAnsi="Times New Roman" w:cs="Times New Roman"/>
          <w:color w:val="auto"/>
        </w:rPr>
        <w:t>ресурсо</w:t>
      </w:r>
      <w:proofErr w:type="spellEnd"/>
      <w:r w:rsidR="00942422" w:rsidRPr="00116FD5">
        <w:rPr>
          <w:rFonts w:ascii="Times New Roman" w:eastAsia="Times New Roman" w:hAnsi="Times New Roman" w:cs="Times New Roman"/>
          <w:color w:val="auto"/>
        </w:rPr>
        <w:t>- и энергосбережение в технологических процессах производства продукции пит</w:t>
      </w:r>
      <w:r w:rsidR="00942422" w:rsidRPr="00116FD5">
        <w:rPr>
          <w:rFonts w:ascii="Times New Roman" w:eastAsia="Times New Roman" w:hAnsi="Times New Roman" w:cs="Times New Roman"/>
          <w:color w:val="auto"/>
        </w:rPr>
        <w:t>а</w:t>
      </w:r>
      <w:r w:rsidR="00942422" w:rsidRPr="00116FD5">
        <w:rPr>
          <w:rFonts w:ascii="Times New Roman" w:eastAsia="Times New Roman" w:hAnsi="Times New Roman" w:cs="Times New Roman"/>
          <w:color w:val="auto"/>
        </w:rPr>
        <w:t>ния;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- </w:t>
      </w:r>
      <w:r w:rsidR="00942422" w:rsidRPr="00116FD5">
        <w:rPr>
          <w:rFonts w:ascii="Times New Roman" w:eastAsia="Times New Roman" w:hAnsi="Times New Roman" w:cs="Times New Roman"/>
          <w:color w:val="auto"/>
        </w:rPr>
        <w:t>научно-техническую информацию, отечественный и зарубежный опыт по прои</w:t>
      </w:r>
      <w:r w:rsidR="00942422" w:rsidRPr="00116FD5">
        <w:rPr>
          <w:rFonts w:ascii="Times New Roman" w:eastAsia="Times New Roman" w:hAnsi="Times New Roman" w:cs="Times New Roman"/>
          <w:color w:val="auto"/>
        </w:rPr>
        <w:t>з</w:t>
      </w:r>
      <w:r w:rsidR="00942422" w:rsidRPr="00116FD5">
        <w:rPr>
          <w:rFonts w:ascii="Times New Roman" w:eastAsia="Times New Roman" w:hAnsi="Times New Roman" w:cs="Times New Roman"/>
          <w:color w:val="auto"/>
        </w:rPr>
        <w:t>водству продуктов питания;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- </w:t>
      </w:r>
      <w:r w:rsidR="00942422" w:rsidRPr="00116FD5">
        <w:rPr>
          <w:rFonts w:ascii="Times New Roman" w:eastAsia="Times New Roman" w:hAnsi="Times New Roman" w:cs="Times New Roman"/>
          <w:color w:val="auto"/>
        </w:rPr>
        <w:t>классификацию и принципы работы технологического оборудования; инновац</w:t>
      </w:r>
      <w:r w:rsidR="00942422" w:rsidRPr="00116FD5">
        <w:rPr>
          <w:rFonts w:ascii="Times New Roman" w:eastAsia="Times New Roman" w:hAnsi="Times New Roman" w:cs="Times New Roman"/>
          <w:color w:val="auto"/>
        </w:rPr>
        <w:t>и</w:t>
      </w:r>
      <w:r w:rsidR="00942422" w:rsidRPr="00116FD5">
        <w:rPr>
          <w:rFonts w:ascii="Times New Roman" w:eastAsia="Times New Roman" w:hAnsi="Times New Roman" w:cs="Times New Roman"/>
          <w:color w:val="auto"/>
        </w:rPr>
        <w:t>онные технологии в производстве продуктов питания.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16FD5">
        <w:rPr>
          <w:rFonts w:ascii="Times New Roman" w:eastAsia="Times New Roman" w:hAnsi="Times New Roman" w:cs="Times New Roman"/>
          <w:b/>
          <w:color w:val="auto"/>
        </w:rPr>
        <w:t>У</w:t>
      </w:r>
      <w:r w:rsidR="00942422" w:rsidRPr="00116FD5">
        <w:rPr>
          <w:rFonts w:ascii="Times New Roman" w:eastAsia="Times New Roman" w:hAnsi="Times New Roman" w:cs="Times New Roman"/>
          <w:b/>
          <w:color w:val="auto"/>
        </w:rPr>
        <w:t>меть: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- </w:t>
      </w:r>
      <w:r w:rsidR="00942422" w:rsidRPr="00116FD5">
        <w:rPr>
          <w:rFonts w:ascii="Times New Roman" w:eastAsia="Times New Roman" w:hAnsi="Times New Roman" w:cs="Times New Roman"/>
          <w:color w:val="auto"/>
        </w:rPr>
        <w:t>использовать технические средства для оценки качества сырья, полуфабрикатов и готовой продукции, рассчитывать режимы технологических процессов;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- </w:t>
      </w:r>
      <w:r w:rsidR="00942422" w:rsidRPr="00116FD5">
        <w:rPr>
          <w:rFonts w:ascii="Times New Roman" w:eastAsia="Times New Roman" w:hAnsi="Times New Roman" w:cs="Times New Roman"/>
          <w:color w:val="auto"/>
        </w:rPr>
        <w:t>определять приоритеты в сфере производства продукции питания, организов</w:t>
      </w:r>
      <w:r w:rsidR="00942422" w:rsidRPr="00116FD5">
        <w:rPr>
          <w:rFonts w:ascii="Times New Roman" w:eastAsia="Times New Roman" w:hAnsi="Times New Roman" w:cs="Times New Roman"/>
          <w:color w:val="auto"/>
        </w:rPr>
        <w:t>ы</w:t>
      </w:r>
      <w:r w:rsidR="00942422" w:rsidRPr="00116FD5">
        <w:rPr>
          <w:rFonts w:ascii="Times New Roman" w:eastAsia="Times New Roman" w:hAnsi="Times New Roman" w:cs="Times New Roman"/>
          <w:color w:val="auto"/>
        </w:rPr>
        <w:t>вать технологический процесс;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- </w:t>
      </w:r>
      <w:r w:rsidR="00942422" w:rsidRPr="00116FD5">
        <w:rPr>
          <w:rFonts w:ascii="Times New Roman" w:eastAsia="Times New Roman" w:hAnsi="Times New Roman" w:cs="Times New Roman"/>
          <w:color w:val="auto"/>
        </w:rPr>
        <w:t>изучать и анализировать научно-техническую информацию, отечественный и з</w:t>
      </w:r>
      <w:r w:rsidR="00942422" w:rsidRPr="00116FD5">
        <w:rPr>
          <w:rFonts w:ascii="Times New Roman" w:eastAsia="Times New Roman" w:hAnsi="Times New Roman" w:cs="Times New Roman"/>
          <w:color w:val="auto"/>
        </w:rPr>
        <w:t>а</w:t>
      </w:r>
      <w:r w:rsidR="00942422" w:rsidRPr="00116FD5">
        <w:rPr>
          <w:rFonts w:ascii="Times New Roman" w:eastAsia="Times New Roman" w:hAnsi="Times New Roman" w:cs="Times New Roman"/>
          <w:color w:val="auto"/>
        </w:rPr>
        <w:t>рубежный опыт по производству продуктов питания;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- </w:t>
      </w:r>
      <w:r w:rsidR="00942422" w:rsidRPr="00116FD5">
        <w:rPr>
          <w:rFonts w:ascii="Times New Roman" w:eastAsia="Times New Roman" w:hAnsi="Times New Roman" w:cs="Times New Roman"/>
          <w:color w:val="auto"/>
        </w:rPr>
        <w:t>рассчитывать производственные мощности и эффективность работы технологич</w:t>
      </w:r>
      <w:r w:rsidR="00942422" w:rsidRPr="00116FD5">
        <w:rPr>
          <w:rFonts w:ascii="Times New Roman" w:eastAsia="Times New Roman" w:hAnsi="Times New Roman" w:cs="Times New Roman"/>
          <w:color w:val="auto"/>
        </w:rPr>
        <w:t>е</w:t>
      </w:r>
      <w:r w:rsidR="00942422" w:rsidRPr="00116FD5">
        <w:rPr>
          <w:rFonts w:ascii="Times New Roman" w:eastAsia="Times New Roman" w:hAnsi="Times New Roman" w:cs="Times New Roman"/>
          <w:color w:val="auto"/>
        </w:rPr>
        <w:t>ского оборудования, оценивать и планировать внедрение инноваций в производство.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16FD5">
        <w:rPr>
          <w:rFonts w:ascii="Times New Roman" w:eastAsia="Times New Roman" w:hAnsi="Times New Roman" w:cs="Times New Roman"/>
          <w:b/>
          <w:color w:val="auto"/>
        </w:rPr>
        <w:t>В</w:t>
      </w:r>
      <w:r w:rsidR="00942422" w:rsidRPr="00116FD5">
        <w:rPr>
          <w:rFonts w:ascii="Times New Roman" w:eastAsia="Times New Roman" w:hAnsi="Times New Roman" w:cs="Times New Roman"/>
          <w:b/>
          <w:color w:val="auto"/>
        </w:rPr>
        <w:t>ладеть: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- </w:t>
      </w:r>
      <w:r w:rsidR="00942422" w:rsidRPr="00116FD5">
        <w:rPr>
          <w:rFonts w:ascii="Times New Roman" w:eastAsia="Times New Roman" w:hAnsi="Times New Roman" w:cs="Times New Roman"/>
          <w:color w:val="auto"/>
        </w:rPr>
        <w:t>методами проведения стандартных испытаний по определению качества сырья, полуфабрикатов и готовой продукции;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- </w:t>
      </w:r>
      <w:r w:rsidR="00942422" w:rsidRPr="00116FD5">
        <w:rPr>
          <w:rFonts w:ascii="Times New Roman" w:hAnsi="Times New Roman" w:cs="Times New Roman"/>
          <w:color w:val="auto"/>
        </w:rPr>
        <w:t>техническими средствами для измерения основных параметров технологических процессов, свойств сырья, полуфабрикатов и качество готовой продукции,</w:t>
      </w:r>
    </w:p>
    <w:p w:rsidR="00942422" w:rsidRPr="00116FD5" w:rsidRDefault="00EE03A4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- </w:t>
      </w:r>
      <w:r w:rsidR="00942422" w:rsidRPr="00116FD5">
        <w:rPr>
          <w:rFonts w:ascii="Times New Roman" w:eastAsia="Times New Roman" w:hAnsi="Times New Roman" w:cs="Times New Roman"/>
          <w:color w:val="auto"/>
        </w:rPr>
        <w:t>методами расчета оборудования и производственных мощностей.</w:t>
      </w:r>
    </w:p>
    <w:p w:rsidR="00942422" w:rsidRPr="00116FD5" w:rsidRDefault="00942422" w:rsidP="002925EF">
      <w:pPr>
        <w:widowControl/>
        <w:ind w:firstLine="709"/>
        <w:rPr>
          <w:rFonts w:ascii="Times New Roman" w:eastAsia="Times New Roman" w:hAnsi="Times New Roman" w:cs="Times New Roman"/>
          <w:bCs/>
          <w:color w:val="auto"/>
        </w:rPr>
      </w:pPr>
    </w:p>
    <w:p w:rsidR="002925EF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 формируемых в них профессиональных компетенций</w:t>
      </w:r>
    </w:p>
    <w:p w:rsidR="00EE03A4" w:rsidRPr="00116FD5" w:rsidRDefault="00EE03A4" w:rsidP="002925E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5"/>
        <w:gridCol w:w="763"/>
        <w:gridCol w:w="763"/>
        <w:gridCol w:w="1372"/>
      </w:tblGrid>
      <w:tr w:rsidR="00AF3639" w:rsidRPr="00116FD5" w:rsidTr="005D78CC">
        <w:tc>
          <w:tcPr>
            <w:tcW w:w="6565" w:type="dxa"/>
            <w:vMerge w:val="restart"/>
            <w:shd w:val="clear" w:color="auto" w:fill="auto"/>
            <w:vAlign w:val="center"/>
          </w:tcPr>
          <w:p w:rsidR="00942422" w:rsidRPr="00116FD5" w:rsidRDefault="00942422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Разделы, темы дисциплины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942422" w:rsidRPr="00116FD5" w:rsidRDefault="00942422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EE03A4" w:rsidRPr="00116FD5" w:rsidRDefault="00942422" w:rsidP="002925EF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Общее</w:t>
            </w:r>
          </w:p>
          <w:p w:rsidR="00EE03A4" w:rsidRPr="00116FD5" w:rsidRDefault="00942422" w:rsidP="002925EF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количество</w:t>
            </w:r>
          </w:p>
          <w:p w:rsidR="00942422" w:rsidRPr="00116FD5" w:rsidRDefault="00942422" w:rsidP="002925EF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компетенций</w:t>
            </w:r>
          </w:p>
        </w:tc>
      </w:tr>
      <w:tr w:rsidR="00AF3639" w:rsidRPr="00116FD5" w:rsidTr="005D78CC">
        <w:trPr>
          <w:trHeight w:val="283"/>
        </w:trPr>
        <w:tc>
          <w:tcPr>
            <w:tcW w:w="6565" w:type="dxa"/>
            <w:vMerge/>
            <w:shd w:val="clear" w:color="auto" w:fill="auto"/>
          </w:tcPr>
          <w:p w:rsidR="00942422" w:rsidRPr="00116FD5" w:rsidRDefault="00942422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942422" w:rsidRPr="00116FD5" w:rsidRDefault="00942422" w:rsidP="005D78C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ПК-</w:t>
            </w:r>
            <w:r w:rsidR="005D78CC"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42422" w:rsidRPr="00116FD5" w:rsidRDefault="00942422" w:rsidP="005D78C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ПК-</w:t>
            </w:r>
            <w:r w:rsidR="005D78CC"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1372" w:type="dxa"/>
            <w:vMerge/>
            <w:shd w:val="clear" w:color="auto" w:fill="auto"/>
          </w:tcPr>
          <w:p w:rsidR="00942422" w:rsidRPr="00116FD5" w:rsidRDefault="00942422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AF3639" w:rsidRPr="00116FD5" w:rsidTr="005D78CC">
        <w:tc>
          <w:tcPr>
            <w:tcW w:w="6565" w:type="dxa"/>
            <w:shd w:val="clear" w:color="auto" w:fill="auto"/>
          </w:tcPr>
          <w:p w:rsidR="00942422" w:rsidRPr="00116FD5" w:rsidRDefault="00942422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Тема 1.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Элементы холодильной техники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42422" w:rsidRPr="00116FD5" w:rsidRDefault="005D78CC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42422" w:rsidRPr="00116FD5" w:rsidRDefault="005D78CC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42422" w:rsidRPr="00116FD5" w:rsidRDefault="00942422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AF3639" w:rsidRPr="00116FD5" w:rsidTr="005D78CC">
        <w:tc>
          <w:tcPr>
            <w:tcW w:w="6565" w:type="dxa"/>
            <w:shd w:val="clear" w:color="auto" w:fill="auto"/>
          </w:tcPr>
          <w:p w:rsidR="005D78CC" w:rsidRPr="00116FD5" w:rsidRDefault="005D78CC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1. Методы получения низких температур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AF3639" w:rsidRPr="00116FD5" w:rsidTr="005D78CC">
        <w:tc>
          <w:tcPr>
            <w:tcW w:w="6565" w:type="dxa"/>
            <w:shd w:val="clear" w:color="auto" w:fill="auto"/>
          </w:tcPr>
          <w:p w:rsidR="005D78CC" w:rsidRPr="00116FD5" w:rsidRDefault="005D78CC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 Парокомпрессионные холодильные машины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AF3639" w:rsidRPr="00116FD5" w:rsidTr="005D78CC">
        <w:tc>
          <w:tcPr>
            <w:tcW w:w="6565" w:type="dxa"/>
            <w:shd w:val="clear" w:color="auto" w:fill="auto"/>
          </w:tcPr>
          <w:p w:rsidR="005D78CC" w:rsidRPr="00116FD5" w:rsidRDefault="005D78CC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Тема 2. Холодильное оборудование для предприятий общественн</w:t>
            </w: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го питания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AF3639" w:rsidRPr="00116FD5" w:rsidTr="005D78CC">
        <w:tc>
          <w:tcPr>
            <w:tcW w:w="6565" w:type="dxa"/>
            <w:shd w:val="clear" w:color="auto" w:fill="auto"/>
          </w:tcPr>
          <w:p w:rsidR="005D78CC" w:rsidRPr="00116FD5" w:rsidRDefault="005D78CC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1. Общие сведения о торговом холодильном оборудовании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AF3639" w:rsidRPr="00116FD5" w:rsidTr="005D78CC">
        <w:tc>
          <w:tcPr>
            <w:tcW w:w="6565" w:type="dxa"/>
            <w:shd w:val="clear" w:color="auto" w:fill="auto"/>
          </w:tcPr>
          <w:p w:rsidR="005D78CC" w:rsidRPr="00116FD5" w:rsidRDefault="005D78CC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 Морозильные и холодильные витрины, шкафы и прилавки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AF3639" w:rsidRPr="00116FD5" w:rsidTr="005D78CC">
        <w:tc>
          <w:tcPr>
            <w:tcW w:w="6565" w:type="dxa"/>
            <w:shd w:val="clear" w:color="auto" w:fill="auto"/>
          </w:tcPr>
          <w:p w:rsidR="005D78CC" w:rsidRPr="00116FD5" w:rsidRDefault="005D78CC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Тема 3. Холодильные технологии при производстве и хранении пищевых продуктов  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AF3639" w:rsidRPr="00116FD5" w:rsidTr="005D78CC">
        <w:tc>
          <w:tcPr>
            <w:tcW w:w="6565" w:type="dxa"/>
            <w:shd w:val="clear" w:color="auto" w:fill="auto"/>
          </w:tcPr>
          <w:p w:rsidR="005D78CC" w:rsidRPr="00116FD5" w:rsidRDefault="005D78CC" w:rsidP="002925EF">
            <w:pPr>
              <w:widowControl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Процессы охлаждения и замораживания. 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AF3639" w:rsidRPr="00116FD5" w:rsidTr="005D78CC">
        <w:tc>
          <w:tcPr>
            <w:tcW w:w="6565" w:type="dxa"/>
            <w:shd w:val="clear" w:color="auto" w:fill="auto"/>
          </w:tcPr>
          <w:p w:rsidR="005D78CC" w:rsidRPr="00116FD5" w:rsidRDefault="005D78CC" w:rsidP="002925EF">
            <w:pPr>
              <w:widowControl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Холодильное хранение пищевых продуктов.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AF3639" w:rsidRPr="00116FD5" w:rsidTr="005D78CC">
        <w:tc>
          <w:tcPr>
            <w:tcW w:w="6565" w:type="dxa"/>
            <w:shd w:val="clear" w:color="auto" w:fill="auto"/>
          </w:tcPr>
          <w:p w:rsidR="005D78CC" w:rsidRPr="00116FD5" w:rsidRDefault="005D78CC" w:rsidP="002925EF">
            <w:pPr>
              <w:widowControl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Процессы отепления и размораживания продуктов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+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D78CC" w:rsidRPr="00116FD5" w:rsidRDefault="005D78CC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</w:tbl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42422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 Структура и содержание дисциплины (модуля)</w:t>
      </w:r>
    </w:p>
    <w:p w:rsidR="00942422" w:rsidRPr="00116FD5" w:rsidRDefault="00942422" w:rsidP="002925EF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>Общая трудоемкость дисциплины составляет 3 зачетны</w:t>
      </w:r>
      <w:r w:rsidR="005D78CC" w:rsidRPr="00116FD5">
        <w:rPr>
          <w:rFonts w:ascii="Times New Roman" w:eastAsia="Times New Roman" w:hAnsi="Times New Roman" w:cs="Times New Roman"/>
          <w:color w:val="auto"/>
        </w:rPr>
        <w:t>е</w:t>
      </w:r>
      <w:r w:rsidRPr="00116FD5">
        <w:rPr>
          <w:rFonts w:ascii="Times New Roman" w:eastAsia="Times New Roman" w:hAnsi="Times New Roman" w:cs="Times New Roman"/>
          <w:color w:val="auto"/>
        </w:rPr>
        <w:t xml:space="preserve"> единиц</w:t>
      </w:r>
      <w:r w:rsidR="005D78CC" w:rsidRPr="00116FD5">
        <w:rPr>
          <w:rFonts w:ascii="Times New Roman" w:eastAsia="Times New Roman" w:hAnsi="Times New Roman" w:cs="Times New Roman"/>
          <w:color w:val="auto"/>
        </w:rPr>
        <w:t>ы</w:t>
      </w:r>
      <w:r w:rsidRPr="00116FD5">
        <w:rPr>
          <w:rFonts w:ascii="Times New Roman" w:eastAsia="Times New Roman" w:hAnsi="Times New Roman" w:cs="Times New Roman"/>
          <w:color w:val="auto"/>
        </w:rPr>
        <w:t>, 108 акад. час</w:t>
      </w:r>
      <w:r w:rsidR="005D78CC" w:rsidRPr="00116FD5">
        <w:rPr>
          <w:rFonts w:ascii="Times New Roman" w:eastAsia="Times New Roman" w:hAnsi="Times New Roman" w:cs="Times New Roman"/>
          <w:color w:val="auto"/>
        </w:rPr>
        <w:t>ов</w:t>
      </w:r>
      <w:r w:rsidRPr="00116FD5">
        <w:rPr>
          <w:rFonts w:ascii="Times New Roman" w:eastAsia="Times New Roman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</w:p>
    <w:p w:rsidR="00F95F61" w:rsidRDefault="00F95F6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4.1 Объем дисциплины и виды учебной работы</w:t>
      </w:r>
    </w:p>
    <w:p w:rsidR="001E5DC2" w:rsidRPr="00116FD5" w:rsidRDefault="001E5DC2" w:rsidP="002925EF">
      <w:pPr>
        <w:widowControl/>
        <w:shd w:val="clear" w:color="auto" w:fill="FFFFFF"/>
        <w:tabs>
          <w:tab w:val="left" w:pos="706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4951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5"/>
        <w:gridCol w:w="1700"/>
        <w:gridCol w:w="1702"/>
      </w:tblGrid>
      <w:tr w:rsidR="00AF3639" w:rsidRPr="00116FD5" w:rsidTr="001E5DC2">
        <w:tc>
          <w:tcPr>
            <w:tcW w:w="3205" w:type="pct"/>
            <w:vMerge w:val="restart"/>
            <w:vAlign w:val="center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занятий</w:t>
            </w:r>
          </w:p>
        </w:tc>
        <w:tc>
          <w:tcPr>
            <w:tcW w:w="1795" w:type="pct"/>
            <w:gridSpan w:val="2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акад. часов</w:t>
            </w:r>
          </w:p>
        </w:tc>
      </w:tr>
      <w:tr w:rsidR="00AF3639" w:rsidRPr="00116FD5" w:rsidTr="001E5DC2">
        <w:tc>
          <w:tcPr>
            <w:tcW w:w="3205" w:type="pct"/>
            <w:vMerge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7" w:type="pct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ind w:left="-114" w:right="-10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 очной </w:t>
            </w:r>
          </w:p>
          <w:p w:rsidR="001E5DC2" w:rsidRPr="00116FD5" w:rsidRDefault="001E5DC2" w:rsidP="002925EF">
            <w:pPr>
              <w:widowControl/>
              <w:tabs>
                <w:tab w:val="left" w:pos="706"/>
              </w:tabs>
              <w:ind w:left="-114" w:right="-10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форме обучения</w:t>
            </w:r>
          </w:p>
          <w:p w:rsidR="001E5DC2" w:rsidRPr="00116FD5" w:rsidRDefault="001E5DC2" w:rsidP="005D78CC">
            <w:pPr>
              <w:widowControl/>
              <w:tabs>
                <w:tab w:val="left" w:pos="706"/>
              </w:tabs>
              <w:ind w:left="-114" w:right="-10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семестр</w:t>
            </w:r>
          </w:p>
        </w:tc>
        <w:tc>
          <w:tcPr>
            <w:tcW w:w="897" w:type="pct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ind w:left="-114" w:right="-10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 заочной </w:t>
            </w:r>
          </w:p>
          <w:p w:rsidR="001E5DC2" w:rsidRPr="00116FD5" w:rsidRDefault="001E5DC2" w:rsidP="002925EF">
            <w:pPr>
              <w:widowControl/>
              <w:tabs>
                <w:tab w:val="left" w:pos="706"/>
              </w:tabs>
              <w:ind w:left="-114" w:right="-10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форме обучения</w:t>
            </w:r>
          </w:p>
          <w:p w:rsidR="001E5DC2" w:rsidRPr="00116FD5" w:rsidRDefault="005D78CC" w:rsidP="005D78CC">
            <w:pPr>
              <w:widowControl/>
              <w:tabs>
                <w:tab w:val="left" w:pos="706"/>
              </w:tabs>
              <w:ind w:left="-114" w:right="-10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1E5DC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курс</w:t>
            </w:r>
          </w:p>
        </w:tc>
      </w:tr>
      <w:tr w:rsidR="00AF3639" w:rsidRPr="00116FD5" w:rsidTr="001E5DC2">
        <w:tc>
          <w:tcPr>
            <w:tcW w:w="3205" w:type="pct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897" w:type="pct"/>
            <w:vAlign w:val="center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108</w:t>
            </w:r>
          </w:p>
        </w:tc>
        <w:tc>
          <w:tcPr>
            <w:tcW w:w="897" w:type="pct"/>
            <w:vAlign w:val="center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108</w:t>
            </w:r>
          </w:p>
        </w:tc>
      </w:tr>
      <w:tr w:rsidR="00AF3639" w:rsidRPr="00116FD5" w:rsidTr="001E5DC2">
        <w:tc>
          <w:tcPr>
            <w:tcW w:w="3205" w:type="pct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Контактная работа </w:t>
            </w:r>
            <w:proofErr w:type="gramStart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преподавателем, </w:t>
            </w:r>
            <w:r w:rsidR="00A168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т.ч</w:t>
            </w:r>
            <w:r w:rsidR="00A168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97" w:type="pct"/>
            <w:vAlign w:val="center"/>
          </w:tcPr>
          <w:p w:rsidR="001E5DC2" w:rsidRPr="00116FD5" w:rsidRDefault="00A168F3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897" w:type="pct"/>
            <w:vAlign w:val="center"/>
          </w:tcPr>
          <w:p w:rsidR="001E5DC2" w:rsidRPr="00116FD5" w:rsidRDefault="001E5DC2" w:rsidP="00B75834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B758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AF3639" w:rsidRPr="00116FD5" w:rsidTr="001E5DC2">
        <w:tc>
          <w:tcPr>
            <w:tcW w:w="3205" w:type="pct"/>
          </w:tcPr>
          <w:p w:rsidR="001E5DC2" w:rsidRPr="00116FD5" w:rsidRDefault="001E5DC2" w:rsidP="002925E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897" w:type="pct"/>
            <w:vAlign w:val="center"/>
          </w:tcPr>
          <w:p w:rsidR="001E5DC2" w:rsidRPr="00116FD5" w:rsidRDefault="00A168F3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897" w:type="pct"/>
            <w:vAlign w:val="center"/>
          </w:tcPr>
          <w:p w:rsidR="001E5DC2" w:rsidRPr="00116FD5" w:rsidRDefault="001E5DC2" w:rsidP="00B75834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B758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AF3639" w:rsidRPr="00116FD5" w:rsidTr="002925EF">
        <w:trPr>
          <w:trHeight w:val="64"/>
        </w:trPr>
        <w:tc>
          <w:tcPr>
            <w:tcW w:w="3205" w:type="pct"/>
          </w:tcPr>
          <w:p w:rsidR="001E5DC2" w:rsidRPr="00116FD5" w:rsidRDefault="001E5DC2" w:rsidP="002925EF">
            <w:pPr>
              <w:widowControl/>
              <w:ind w:left="601" w:hanging="373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897" w:type="pct"/>
            <w:vAlign w:val="center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168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97" w:type="pct"/>
            <w:vAlign w:val="center"/>
          </w:tcPr>
          <w:p w:rsidR="001E5DC2" w:rsidRPr="00116FD5" w:rsidRDefault="00B75834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AF3639" w:rsidRPr="00116FD5" w:rsidTr="001E5DC2">
        <w:tc>
          <w:tcPr>
            <w:tcW w:w="3205" w:type="pct"/>
          </w:tcPr>
          <w:p w:rsidR="001E5DC2" w:rsidRPr="00116FD5" w:rsidRDefault="001E5DC2" w:rsidP="002925EF">
            <w:pPr>
              <w:widowControl/>
              <w:ind w:left="601" w:hanging="373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897" w:type="pct"/>
            <w:vAlign w:val="center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A168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97" w:type="pct"/>
            <w:vAlign w:val="center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AF3639" w:rsidRPr="00116FD5" w:rsidTr="001E5DC2">
        <w:tc>
          <w:tcPr>
            <w:tcW w:w="3205" w:type="pct"/>
          </w:tcPr>
          <w:p w:rsidR="001E5DC2" w:rsidRPr="00116FD5" w:rsidRDefault="001E5DC2" w:rsidP="002925E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в т.ч. </w:t>
            </w:r>
          </w:p>
        </w:tc>
        <w:tc>
          <w:tcPr>
            <w:tcW w:w="897" w:type="pct"/>
            <w:vAlign w:val="center"/>
          </w:tcPr>
          <w:p w:rsidR="001E5DC2" w:rsidRPr="00080025" w:rsidRDefault="00080025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00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897" w:type="pct"/>
            <w:vAlign w:val="center"/>
          </w:tcPr>
          <w:p w:rsidR="001E5DC2" w:rsidRPr="00080025" w:rsidRDefault="00080025" w:rsidP="00B75834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00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B758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AF3639" w:rsidRPr="00116FD5" w:rsidTr="001E5DC2">
        <w:tc>
          <w:tcPr>
            <w:tcW w:w="3205" w:type="pct"/>
          </w:tcPr>
          <w:p w:rsidR="001E5DC2" w:rsidRPr="00116FD5" w:rsidRDefault="001E5DC2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242" w:right="-116" w:firstLine="14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897" w:type="pct"/>
            <w:vAlign w:val="center"/>
          </w:tcPr>
          <w:p w:rsidR="001E5DC2" w:rsidRPr="00116FD5" w:rsidRDefault="00080025" w:rsidP="00F95F61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897" w:type="pct"/>
            <w:vAlign w:val="center"/>
          </w:tcPr>
          <w:p w:rsidR="001E5DC2" w:rsidRPr="00116FD5" w:rsidRDefault="001E5DC2" w:rsidP="00080025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0800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AF3639" w:rsidRPr="00116FD5" w:rsidTr="001E5DC2">
        <w:tc>
          <w:tcPr>
            <w:tcW w:w="3205" w:type="pct"/>
          </w:tcPr>
          <w:p w:rsidR="001E5DC2" w:rsidRPr="00116FD5" w:rsidRDefault="001E5DC2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242" w:right="-46" w:firstLine="14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897" w:type="pct"/>
            <w:vAlign w:val="center"/>
          </w:tcPr>
          <w:p w:rsidR="001E5DC2" w:rsidRPr="00116FD5" w:rsidRDefault="00080025" w:rsidP="00080025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897" w:type="pct"/>
            <w:vAlign w:val="center"/>
          </w:tcPr>
          <w:p w:rsidR="001E5DC2" w:rsidRPr="00116FD5" w:rsidRDefault="001E5DC2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</w:tr>
      <w:tr w:rsidR="00AF3639" w:rsidRPr="00116FD5" w:rsidTr="001E5DC2">
        <w:tc>
          <w:tcPr>
            <w:tcW w:w="3205" w:type="pct"/>
          </w:tcPr>
          <w:p w:rsidR="001E5DC2" w:rsidRPr="00116FD5" w:rsidRDefault="00AF3639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242" w:right="-46" w:firstLine="14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897" w:type="pct"/>
            <w:vAlign w:val="center"/>
          </w:tcPr>
          <w:p w:rsidR="001E5DC2" w:rsidRPr="00116FD5" w:rsidRDefault="00080025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97" w:type="pct"/>
            <w:vAlign w:val="center"/>
          </w:tcPr>
          <w:p w:rsidR="001E5DC2" w:rsidRPr="00116FD5" w:rsidRDefault="00B75834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</w:tr>
      <w:tr w:rsidR="00AF3639" w:rsidRPr="00116FD5" w:rsidTr="001E5DC2">
        <w:tc>
          <w:tcPr>
            <w:tcW w:w="3205" w:type="pct"/>
          </w:tcPr>
          <w:p w:rsidR="001E5DC2" w:rsidRPr="00116FD5" w:rsidRDefault="001E5DC2" w:rsidP="002925E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897" w:type="pct"/>
            <w:vAlign w:val="center"/>
          </w:tcPr>
          <w:p w:rsidR="001E5DC2" w:rsidRPr="00116FD5" w:rsidRDefault="00080025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897" w:type="pct"/>
            <w:vAlign w:val="center"/>
          </w:tcPr>
          <w:p w:rsidR="001E5DC2" w:rsidRPr="00116FD5" w:rsidRDefault="00080025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  <w:tr w:rsidR="00AF3639" w:rsidRPr="00116FD5" w:rsidTr="001E5DC2">
        <w:tc>
          <w:tcPr>
            <w:tcW w:w="3205" w:type="pct"/>
          </w:tcPr>
          <w:p w:rsidR="001E5DC2" w:rsidRPr="00116FD5" w:rsidRDefault="001E5DC2" w:rsidP="002925E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итогового контроля</w:t>
            </w:r>
          </w:p>
        </w:tc>
        <w:tc>
          <w:tcPr>
            <w:tcW w:w="897" w:type="pct"/>
            <w:vAlign w:val="center"/>
          </w:tcPr>
          <w:p w:rsidR="001E5DC2" w:rsidRPr="00116FD5" w:rsidRDefault="00B75834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</w:t>
            </w:r>
          </w:p>
        </w:tc>
        <w:tc>
          <w:tcPr>
            <w:tcW w:w="897" w:type="pct"/>
            <w:vAlign w:val="center"/>
          </w:tcPr>
          <w:p w:rsidR="001E5DC2" w:rsidRPr="00116FD5" w:rsidRDefault="00B75834" w:rsidP="002925EF">
            <w:pPr>
              <w:widowControl/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</w:t>
            </w:r>
          </w:p>
        </w:tc>
      </w:tr>
    </w:tbl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4.2 Лекции</w:t>
      </w:r>
    </w:p>
    <w:p w:rsidR="001E5DC2" w:rsidRPr="00116FD5" w:rsidRDefault="001E5DC2" w:rsidP="002925EF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5303"/>
        <w:gridCol w:w="1106"/>
        <w:gridCol w:w="1106"/>
        <w:gridCol w:w="1514"/>
      </w:tblGrid>
      <w:tr w:rsidR="00AF3639" w:rsidRPr="00116FD5" w:rsidTr="00AF3639">
        <w:trPr>
          <w:jc w:val="center"/>
        </w:trPr>
        <w:tc>
          <w:tcPr>
            <w:tcW w:w="490" w:type="dxa"/>
            <w:vMerge w:val="restart"/>
            <w:vAlign w:val="center"/>
          </w:tcPr>
          <w:p w:rsidR="00942422" w:rsidRPr="00116FD5" w:rsidRDefault="00942422" w:rsidP="002925EF">
            <w:pPr>
              <w:widowControl/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5303" w:type="dxa"/>
            <w:vMerge w:val="restart"/>
            <w:vAlign w:val="center"/>
          </w:tcPr>
          <w:p w:rsidR="00942422" w:rsidRPr="00116FD5" w:rsidRDefault="00942422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Раздел дисциплины (модуля), темы лекций</w:t>
            </w: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:rsidR="00942422" w:rsidRPr="00116FD5" w:rsidRDefault="00942422" w:rsidP="002925EF">
            <w:pPr>
              <w:widowControl/>
              <w:ind w:right="-2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Объем в акад. часах</w:t>
            </w:r>
          </w:p>
        </w:tc>
        <w:tc>
          <w:tcPr>
            <w:tcW w:w="1514" w:type="dxa"/>
            <w:vMerge w:val="restart"/>
            <w:tcBorders>
              <w:right w:val="single" w:sz="4" w:space="0" w:color="auto"/>
            </w:tcBorders>
            <w:vAlign w:val="center"/>
          </w:tcPr>
          <w:p w:rsidR="00942422" w:rsidRPr="00116FD5" w:rsidRDefault="00942422" w:rsidP="00AF3639">
            <w:pPr>
              <w:widowControl/>
              <w:ind w:left="-108" w:right="-78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</w:tr>
      <w:tr w:rsidR="00AF3639" w:rsidRPr="00116FD5" w:rsidTr="00AF3639">
        <w:trPr>
          <w:jc w:val="center"/>
        </w:trPr>
        <w:tc>
          <w:tcPr>
            <w:tcW w:w="490" w:type="dxa"/>
            <w:vMerge/>
            <w:vAlign w:val="center"/>
          </w:tcPr>
          <w:p w:rsidR="00942422" w:rsidRPr="00116FD5" w:rsidRDefault="00942422" w:rsidP="002925EF">
            <w:pPr>
              <w:widowControl/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03" w:type="dxa"/>
            <w:vMerge/>
          </w:tcPr>
          <w:p w:rsidR="00942422" w:rsidRPr="00116FD5" w:rsidRDefault="00942422" w:rsidP="002925E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2422" w:rsidRPr="00116FD5" w:rsidRDefault="00942422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очная форма обучения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42422" w:rsidRPr="00116FD5" w:rsidRDefault="00942422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заочная форма обучения</w:t>
            </w:r>
          </w:p>
        </w:tc>
        <w:tc>
          <w:tcPr>
            <w:tcW w:w="15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2422" w:rsidRPr="00116FD5" w:rsidRDefault="00942422" w:rsidP="002925E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F3639" w:rsidRPr="00116FD5" w:rsidTr="00AF3639">
        <w:trPr>
          <w:jc w:val="center"/>
        </w:trPr>
        <w:tc>
          <w:tcPr>
            <w:tcW w:w="490" w:type="dxa"/>
            <w:vMerge w:val="restart"/>
            <w:vAlign w:val="center"/>
          </w:tcPr>
          <w:p w:rsidR="005D78CC" w:rsidRPr="00116FD5" w:rsidRDefault="00AF3639" w:rsidP="002925EF">
            <w:pPr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303" w:type="dxa"/>
          </w:tcPr>
          <w:p w:rsidR="005D78CC" w:rsidRPr="00116FD5" w:rsidRDefault="005D78CC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1. Элементы холодильной техники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D78CC" w:rsidRPr="00116FD5" w:rsidRDefault="005D78CC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106" w:type="dxa"/>
            <w:vAlign w:val="center"/>
          </w:tcPr>
          <w:p w:rsidR="005D78CC" w:rsidRPr="00116FD5" w:rsidRDefault="00B75834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5D78CC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5D78CC"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К-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  <w:r w:rsidR="005D78CC"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ПК-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AF3639" w:rsidRPr="00116FD5" w:rsidTr="00AF3639">
        <w:trPr>
          <w:jc w:val="center"/>
        </w:trPr>
        <w:tc>
          <w:tcPr>
            <w:tcW w:w="490" w:type="dxa"/>
            <w:vMerge/>
            <w:vAlign w:val="center"/>
          </w:tcPr>
          <w:p w:rsidR="00AF3639" w:rsidRPr="00116FD5" w:rsidRDefault="00AF3639" w:rsidP="002925EF">
            <w:pPr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03" w:type="dxa"/>
          </w:tcPr>
          <w:p w:rsidR="00AF3639" w:rsidRPr="00116FD5" w:rsidRDefault="00AF3639" w:rsidP="00AF3639">
            <w:pPr>
              <w:widowControl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 Методы получения низких температур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AF3639" w:rsidRPr="00116FD5" w:rsidRDefault="00B75834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trHeight w:val="270"/>
          <w:jc w:val="center"/>
        </w:trPr>
        <w:tc>
          <w:tcPr>
            <w:tcW w:w="490" w:type="dxa"/>
            <w:vMerge/>
            <w:vAlign w:val="center"/>
          </w:tcPr>
          <w:p w:rsidR="00AF3639" w:rsidRPr="00116FD5" w:rsidRDefault="00AF3639" w:rsidP="002925EF">
            <w:pPr>
              <w:widowControl/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03" w:type="dxa"/>
          </w:tcPr>
          <w:p w:rsidR="00AF3639" w:rsidRPr="00116FD5" w:rsidRDefault="00AF3639" w:rsidP="002925EF">
            <w:pPr>
              <w:widowControl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 Парокомпрессионные холодильные машины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AF3639" w:rsidRPr="00116FD5" w:rsidRDefault="00B75834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90" w:type="dxa"/>
            <w:vMerge w:val="restart"/>
            <w:vAlign w:val="center"/>
          </w:tcPr>
          <w:p w:rsidR="00AF3639" w:rsidRPr="00116FD5" w:rsidRDefault="00AF3639" w:rsidP="002925EF">
            <w:pPr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03" w:type="dxa"/>
          </w:tcPr>
          <w:p w:rsidR="00AF3639" w:rsidRPr="00116FD5" w:rsidRDefault="00AF3639" w:rsidP="002925EF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Холодильное оборудование для предприятий о</w:t>
            </w:r>
            <w:r w:rsidRPr="00116F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</w:t>
            </w:r>
            <w:r w:rsidRPr="00116F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щественного питания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106" w:type="dxa"/>
            <w:vAlign w:val="center"/>
          </w:tcPr>
          <w:p w:rsidR="00AF3639" w:rsidRPr="00116FD5" w:rsidRDefault="00B75834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90" w:type="dxa"/>
            <w:vMerge/>
            <w:vAlign w:val="center"/>
          </w:tcPr>
          <w:p w:rsidR="00AF3639" w:rsidRPr="00116FD5" w:rsidRDefault="00AF3639" w:rsidP="002925EF">
            <w:pPr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03" w:type="dxa"/>
          </w:tcPr>
          <w:p w:rsidR="00AF3639" w:rsidRPr="00116FD5" w:rsidRDefault="00AF3639" w:rsidP="002925EF">
            <w:pPr>
              <w:pStyle w:val="Web"/>
              <w:spacing w:before="0" w:beforeAutospacing="0" w:after="0" w:afterAutospacing="0"/>
              <w:ind w:left="-40" w:right="-34"/>
            </w:pPr>
            <w:r w:rsidRPr="00116FD5">
              <w:rPr>
                <w:bCs/>
                <w:sz w:val="22"/>
                <w:szCs w:val="22"/>
              </w:rPr>
              <w:t>2.1 Общие сведения о торговом холодильном обор</w:t>
            </w:r>
            <w:r w:rsidRPr="00116FD5">
              <w:rPr>
                <w:bCs/>
                <w:sz w:val="22"/>
                <w:szCs w:val="22"/>
              </w:rPr>
              <w:t>у</w:t>
            </w:r>
            <w:r w:rsidRPr="00116FD5">
              <w:rPr>
                <w:bCs/>
                <w:sz w:val="22"/>
                <w:szCs w:val="22"/>
              </w:rPr>
              <w:t>довании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AF3639" w:rsidRPr="00116FD5" w:rsidRDefault="00B75834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90" w:type="dxa"/>
            <w:vMerge/>
            <w:vAlign w:val="center"/>
          </w:tcPr>
          <w:p w:rsidR="00AF3639" w:rsidRPr="00116FD5" w:rsidRDefault="00AF3639" w:rsidP="002925EF">
            <w:pPr>
              <w:widowControl/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03" w:type="dxa"/>
          </w:tcPr>
          <w:p w:rsidR="00AF3639" w:rsidRPr="00116FD5" w:rsidRDefault="00AF3639" w:rsidP="002925EF">
            <w:pPr>
              <w:widowControl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 Морозильные и холодильные витрины, шкафы и прилавки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AF3639" w:rsidRPr="00116FD5" w:rsidRDefault="00B75834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90" w:type="dxa"/>
            <w:vMerge w:val="restart"/>
            <w:vAlign w:val="center"/>
          </w:tcPr>
          <w:p w:rsidR="00AF3639" w:rsidRPr="00116FD5" w:rsidRDefault="00AF3639" w:rsidP="002925EF">
            <w:pPr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303" w:type="dxa"/>
          </w:tcPr>
          <w:p w:rsidR="00AF3639" w:rsidRPr="00116FD5" w:rsidRDefault="00AF3639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Холодильные технологии при производстве и хр</w:t>
            </w:r>
            <w:r w:rsidRPr="00116F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а</w:t>
            </w:r>
            <w:r w:rsidRPr="00116F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нении пищевых продуктов 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AF3639" w:rsidRPr="00116FD5" w:rsidRDefault="00A168F3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AF3639" w:rsidRPr="00116FD5" w:rsidRDefault="00AF3639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90" w:type="dxa"/>
            <w:vMerge/>
            <w:vAlign w:val="center"/>
          </w:tcPr>
          <w:p w:rsidR="00AF3639" w:rsidRPr="00116FD5" w:rsidRDefault="00AF3639" w:rsidP="002925EF">
            <w:pPr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03" w:type="dxa"/>
          </w:tcPr>
          <w:p w:rsidR="00AF3639" w:rsidRPr="00116FD5" w:rsidRDefault="00AF3639" w:rsidP="002925EF">
            <w:pPr>
              <w:widowControl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 Процессы охлаждения и замораживания. Хол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дильное хранение пищевых продуктов.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AF3639" w:rsidRPr="00116FD5" w:rsidRDefault="00A168F3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AF3639" w:rsidRPr="00116FD5" w:rsidRDefault="00AF3639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90" w:type="dxa"/>
            <w:vMerge/>
            <w:vAlign w:val="center"/>
          </w:tcPr>
          <w:p w:rsidR="00AF3639" w:rsidRPr="00116FD5" w:rsidRDefault="00AF3639" w:rsidP="002925EF">
            <w:pPr>
              <w:widowControl/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03" w:type="dxa"/>
          </w:tcPr>
          <w:p w:rsidR="00AF3639" w:rsidRPr="00116FD5" w:rsidRDefault="00AF3639" w:rsidP="002925EF">
            <w:pPr>
              <w:widowControl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3.2 Процессы отепления и размораживания продуктов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AF3639" w:rsidRPr="00116FD5" w:rsidRDefault="00AF3639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90" w:type="dxa"/>
            <w:vAlign w:val="center"/>
          </w:tcPr>
          <w:p w:rsidR="00942422" w:rsidRPr="00116FD5" w:rsidRDefault="00942422" w:rsidP="002925EF">
            <w:pPr>
              <w:widowControl/>
              <w:ind w:left="-122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03" w:type="dxa"/>
          </w:tcPr>
          <w:p w:rsidR="00942422" w:rsidRPr="00116FD5" w:rsidRDefault="001E5DC2" w:rsidP="002925EF">
            <w:pPr>
              <w:widowControl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942422" w:rsidRPr="00116FD5" w:rsidRDefault="00942422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168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106" w:type="dxa"/>
            <w:vAlign w:val="center"/>
          </w:tcPr>
          <w:p w:rsidR="00942422" w:rsidRPr="00116FD5" w:rsidRDefault="00B75834" w:rsidP="00AF3639">
            <w:pPr>
              <w:widowControl/>
              <w:ind w:left="-66" w:right="-52" w:hanging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942422" w:rsidRPr="00116FD5" w:rsidRDefault="00942422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4.3 Практические занятия</w:t>
      </w:r>
    </w:p>
    <w:p w:rsidR="001E5DC2" w:rsidRPr="00116FD5" w:rsidRDefault="001E5DC2" w:rsidP="002925EF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"/>
        <w:gridCol w:w="5390"/>
        <w:gridCol w:w="1106"/>
        <w:gridCol w:w="1106"/>
        <w:gridCol w:w="1525"/>
      </w:tblGrid>
      <w:tr w:rsidR="00AF3639" w:rsidRPr="00116FD5" w:rsidTr="00AF3639">
        <w:trPr>
          <w:trHeight w:val="70"/>
          <w:jc w:val="center"/>
        </w:trPr>
        <w:tc>
          <w:tcPr>
            <w:tcW w:w="415" w:type="dxa"/>
            <w:vMerge w:val="restart"/>
            <w:vAlign w:val="center"/>
          </w:tcPr>
          <w:p w:rsidR="00942422" w:rsidRPr="00116FD5" w:rsidRDefault="00942422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5390" w:type="dxa"/>
            <w:vMerge w:val="restart"/>
            <w:vAlign w:val="center"/>
          </w:tcPr>
          <w:p w:rsidR="00942422" w:rsidRPr="00116FD5" w:rsidRDefault="00942422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занятия</w:t>
            </w:r>
          </w:p>
        </w:tc>
        <w:tc>
          <w:tcPr>
            <w:tcW w:w="2212" w:type="dxa"/>
            <w:gridSpan w:val="2"/>
            <w:vAlign w:val="center"/>
          </w:tcPr>
          <w:p w:rsidR="00942422" w:rsidRPr="00116FD5" w:rsidRDefault="00942422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Объем в акад. часах</w:t>
            </w:r>
          </w:p>
        </w:tc>
        <w:tc>
          <w:tcPr>
            <w:tcW w:w="1525" w:type="dxa"/>
            <w:vMerge w:val="restart"/>
            <w:vAlign w:val="center"/>
          </w:tcPr>
          <w:p w:rsidR="00942422" w:rsidRPr="00116FD5" w:rsidRDefault="00942422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</w:tr>
      <w:tr w:rsidR="00AF3639" w:rsidRPr="00116FD5" w:rsidTr="00AF3639">
        <w:trPr>
          <w:trHeight w:val="347"/>
          <w:jc w:val="center"/>
        </w:trPr>
        <w:tc>
          <w:tcPr>
            <w:tcW w:w="415" w:type="dxa"/>
            <w:vMerge/>
            <w:vAlign w:val="center"/>
          </w:tcPr>
          <w:p w:rsidR="00942422" w:rsidRPr="00116FD5" w:rsidRDefault="00942422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90" w:type="dxa"/>
            <w:vMerge/>
          </w:tcPr>
          <w:p w:rsidR="00942422" w:rsidRPr="00116FD5" w:rsidRDefault="00942422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42422" w:rsidRPr="00116FD5" w:rsidRDefault="00942422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очная форма обучения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42422" w:rsidRPr="00116FD5" w:rsidRDefault="00942422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заочная форма обучения</w:t>
            </w: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942422" w:rsidRPr="00116FD5" w:rsidRDefault="00942422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F3639" w:rsidRPr="00116FD5" w:rsidTr="00AF3639">
        <w:trPr>
          <w:jc w:val="center"/>
        </w:trPr>
        <w:tc>
          <w:tcPr>
            <w:tcW w:w="415" w:type="dxa"/>
            <w:vMerge w:val="restart"/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390" w:type="dxa"/>
          </w:tcPr>
          <w:p w:rsidR="00AF3639" w:rsidRPr="00116FD5" w:rsidRDefault="00AF3639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  <w:r w:rsidRPr="00116FD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Элементы холодильной техники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AF3639" w:rsidRPr="00116FD5" w:rsidRDefault="00A168F3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15" w:type="dxa"/>
            <w:vMerge/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90" w:type="dxa"/>
          </w:tcPr>
          <w:p w:rsidR="00AF3639" w:rsidRPr="00116FD5" w:rsidRDefault="00AF3639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получения низких температур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15" w:type="dxa"/>
            <w:vMerge/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90" w:type="dxa"/>
          </w:tcPr>
          <w:p w:rsidR="00AF3639" w:rsidRPr="00116FD5" w:rsidRDefault="00AF3639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Парокомпрессионные холодильные машины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15" w:type="dxa"/>
            <w:vMerge w:val="restart"/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90" w:type="dxa"/>
          </w:tcPr>
          <w:p w:rsidR="00AF3639" w:rsidRPr="00116FD5" w:rsidRDefault="00AF3639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2. </w:t>
            </w:r>
            <w:r w:rsidRPr="00116F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Холодильное оборудование для предприятий о</w:t>
            </w:r>
            <w:r w:rsidRPr="00116F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</w:t>
            </w:r>
            <w:r w:rsidRPr="00116F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щественного питания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15" w:type="dxa"/>
            <w:vMerge/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90" w:type="dxa"/>
          </w:tcPr>
          <w:p w:rsidR="00AF3639" w:rsidRPr="00116FD5" w:rsidRDefault="00AF3639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Морозильные ванны. Холодильные шкафы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15" w:type="dxa"/>
            <w:vMerge/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90" w:type="dxa"/>
          </w:tcPr>
          <w:p w:rsidR="00AF3639" w:rsidRPr="00116FD5" w:rsidRDefault="00AF3639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Холодильные витрины и прилавки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15" w:type="dxa"/>
            <w:vMerge w:val="restart"/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5390" w:type="dxa"/>
          </w:tcPr>
          <w:p w:rsidR="00AF3639" w:rsidRPr="00116FD5" w:rsidRDefault="00AF3639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3. Холодильные технологии при производстве и хранении пищевых продуктов  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168F3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15" w:type="dxa"/>
            <w:vMerge/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90" w:type="dxa"/>
          </w:tcPr>
          <w:p w:rsidR="00AF3639" w:rsidRPr="00116FD5" w:rsidRDefault="00AF3639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Принципы хранения пищевых продуктов. Методы ко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сервирования. Вспомогательные средства, применя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мые в холодильной технологии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15" w:type="dxa"/>
            <w:vMerge/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90" w:type="dxa"/>
          </w:tcPr>
          <w:p w:rsidR="00AF3639" w:rsidRPr="00116FD5" w:rsidRDefault="00AF3639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Общие сведения о процессе охлаждения, </w:t>
            </w:r>
            <w:proofErr w:type="spellStart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подмораж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вания</w:t>
            </w:r>
            <w:proofErr w:type="spellEnd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замораживания, отепления и размораживания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168F3" w:rsidRPr="00116FD5" w:rsidTr="00F95F61">
        <w:trPr>
          <w:jc w:val="center"/>
        </w:trPr>
        <w:tc>
          <w:tcPr>
            <w:tcW w:w="415" w:type="dxa"/>
            <w:vMerge/>
            <w:vAlign w:val="center"/>
          </w:tcPr>
          <w:p w:rsidR="00A168F3" w:rsidRPr="00116FD5" w:rsidRDefault="00A168F3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90" w:type="dxa"/>
          </w:tcPr>
          <w:p w:rsidR="00A168F3" w:rsidRPr="00116FD5" w:rsidRDefault="00A168F3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Технологии охлаждения, замораживания, хранения и отепления мясных продуктов, птицы и рыбы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A168F3" w:rsidRPr="00116FD5" w:rsidRDefault="00A168F3" w:rsidP="002925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A168F3" w:rsidRPr="00116FD5" w:rsidRDefault="00A168F3" w:rsidP="002925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F3" w:rsidRPr="00116FD5" w:rsidRDefault="00A168F3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168F3" w:rsidRPr="00116FD5" w:rsidTr="00F95F61">
        <w:trPr>
          <w:jc w:val="center"/>
        </w:trPr>
        <w:tc>
          <w:tcPr>
            <w:tcW w:w="415" w:type="dxa"/>
            <w:vMerge/>
            <w:vAlign w:val="center"/>
          </w:tcPr>
          <w:p w:rsidR="00A168F3" w:rsidRPr="00116FD5" w:rsidRDefault="00A168F3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90" w:type="dxa"/>
          </w:tcPr>
          <w:p w:rsidR="00A168F3" w:rsidRPr="00116FD5" w:rsidRDefault="00A168F3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Технологии охлаждения, замораживания и хранения плодов и овощей. Применение холодильной технол</w:t>
            </w:r>
            <w:r w:rsidRPr="00116FD5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гии для молочных продуктов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A168F3" w:rsidRPr="00116FD5" w:rsidRDefault="00A168F3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A168F3" w:rsidRPr="00116FD5" w:rsidRDefault="00A168F3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F3" w:rsidRPr="00116FD5" w:rsidRDefault="00A168F3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15" w:type="dxa"/>
            <w:vMerge/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90" w:type="dxa"/>
          </w:tcPr>
          <w:p w:rsidR="00AF3639" w:rsidRPr="00116FD5" w:rsidRDefault="00AF3639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Технология замораживания и размораживания проду</w:t>
            </w:r>
            <w:r w:rsidRPr="00116FD5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к</w:t>
            </w:r>
            <w:r w:rsidRPr="00116FD5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тов для бытовой холодильной техники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639" w:rsidRPr="00116FD5" w:rsidRDefault="00AF3639" w:rsidP="00AF3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</w:tr>
      <w:tr w:rsidR="00AF3639" w:rsidRPr="00116FD5" w:rsidTr="00AF3639">
        <w:trPr>
          <w:jc w:val="center"/>
        </w:trPr>
        <w:tc>
          <w:tcPr>
            <w:tcW w:w="415" w:type="dxa"/>
            <w:vAlign w:val="center"/>
          </w:tcPr>
          <w:p w:rsidR="00942422" w:rsidRPr="00116FD5" w:rsidRDefault="00942422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90" w:type="dxa"/>
          </w:tcPr>
          <w:p w:rsidR="00942422" w:rsidRPr="00116FD5" w:rsidRDefault="001E5DC2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422" w:rsidRPr="00116FD5" w:rsidRDefault="00942422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  <w:r w:rsidR="00A168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422" w:rsidRPr="00116FD5" w:rsidRDefault="00942422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422" w:rsidRPr="00116FD5" w:rsidRDefault="00942422" w:rsidP="002925E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4.4 Лабораторные работы</w:t>
      </w:r>
      <w:r w:rsidRPr="00116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723F9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116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6FD5">
        <w:rPr>
          <w:rFonts w:ascii="Times New Roman" w:eastAsia="Times New Roman" w:hAnsi="Times New Roman" w:cs="Times New Roman"/>
          <w:color w:val="auto"/>
        </w:rPr>
        <w:t>не предусмотрены</w:t>
      </w:r>
    </w:p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4.5 Самостоятельная работа </w:t>
      </w:r>
      <w:proofErr w:type="gramStart"/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</w:p>
    <w:p w:rsidR="002B60BA" w:rsidRPr="00116FD5" w:rsidRDefault="002B60BA" w:rsidP="002925EF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5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26"/>
        <w:gridCol w:w="5641"/>
        <w:gridCol w:w="1008"/>
        <w:gridCol w:w="1008"/>
      </w:tblGrid>
      <w:tr w:rsidR="00AF3639" w:rsidRPr="00116FD5" w:rsidTr="002925EF">
        <w:trPr>
          <w:trHeight w:val="129"/>
          <w:jc w:val="center"/>
        </w:trPr>
        <w:tc>
          <w:tcPr>
            <w:tcW w:w="1926" w:type="dxa"/>
            <w:vMerge w:val="restart"/>
            <w:vAlign w:val="center"/>
          </w:tcPr>
          <w:p w:rsidR="002B60BA" w:rsidRPr="00116FD5" w:rsidRDefault="00942422" w:rsidP="002925E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Раздел </w:t>
            </w:r>
          </w:p>
          <w:p w:rsidR="00942422" w:rsidRPr="00116FD5" w:rsidRDefault="00942422" w:rsidP="002925E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дисциплины </w:t>
            </w:r>
          </w:p>
        </w:tc>
        <w:tc>
          <w:tcPr>
            <w:tcW w:w="5641" w:type="dxa"/>
            <w:vMerge w:val="restart"/>
            <w:vAlign w:val="center"/>
          </w:tcPr>
          <w:p w:rsidR="00942422" w:rsidRPr="00116FD5" w:rsidRDefault="00942422" w:rsidP="002925E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016" w:type="dxa"/>
            <w:gridSpan w:val="2"/>
            <w:vAlign w:val="center"/>
          </w:tcPr>
          <w:p w:rsidR="00942422" w:rsidRPr="00116FD5" w:rsidRDefault="00942422" w:rsidP="002925EF">
            <w:pPr>
              <w:widowControl/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Объем часов</w:t>
            </w:r>
          </w:p>
        </w:tc>
      </w:tr>
      <w:tr w:rsidR="00AF3639" w:rsidRPr="00116FD5" w:rsidTr="002925EF">
        <w:trPr>
          <w:trHeight w:val="752"/>
          <w:jc w:val="center"/>
        </w:trPr>
        <w:tc>
          <w:tcPr>
            <w:tcW w:w="1926" w:type="dxa"/>
            <w:vMerge/>
            <w:vAlign w:val="center"/>
          </w:tcPr>
          <w:p w:rsidR="00942422" w:rsidRPr="00116FD5" w:rsidRDefault="00942422" w:rsidP="002925E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41" w:type="dxa"/>
            <w:vMerge/>
            <w:vAlign w:val="center"/>
          </w:tcPr>
          <w:p w:rsidR="00942422" w:rsidRPr="00116FD5" w:rsidRDefault="00942422" w:rsidP="002925E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942422" w:rsidRPr="00116FD5" w:rsidRDefault="00942422" w:rsidP="002925EF">
            <w:pPr>
              <w:widowControl/>
              <w:ind w:left="-86" w:right="-6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очная форма обучения</w:t>
            </w:r>
          </w:p>
        </w:tc>
        <w:tc>
          <w:tcPr>
            <w:tcW w:w="1008" w:type="dxa"/>
            <w:vAlign w:val="center"/>
          </w:tcPr>
          <w:p w:rsidR="00942422" w:rsidRPr="00116FD5" w:rsidRDefault="00942422" w:rsidP="002925EF">
            <w:pPr>
              <w:widowControl/>
              <w:ind w:left="-86" w:right="-6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заочная форма обучения</w:t>
            </w:r>
          </w:p>
        </w:tc>
      </w:tr>
      <w:tr w:rsidR="00AF3639" w:rsidRPr="00116FD5" w:rsidTr="002925EF">
        <w:trPr>
          <w:jc w:val="center"/>
        </w:trPr>
        <w:tc>
          <w:tcPr>
            <w:tcW w:w="1926" w:type="dxa"/>
            <w:vMerge w:val="restart"/>
            <w:vAlign w:val="center"/>
          </w:tcPr>
          <w:p w:rsidR="00942422" w:rsidRPr="00116FD5" w:rsidRDefault="00942422" w:rsidP="002925EF">
            <w:pPr>
              <w:widowControl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  <w:r w:rsidR="002B60BA"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Элементы хол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дильной техники</w:t>
            </w:r>
          </w:p>
        </w:tc>
        <w:tc>
          <w:tcPr>
            <w:tcW w:w="5641" w:type="dxa"/>
          </w:tcPr>
          <w:p w:rsidR="00942422" w:rsidRPr="00116FD5" w:rsidRDefault="00942422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-57" w:right="-57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942422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8" w:type="dxa"/>
            <w:vAlign w:val="center"/>
          </w:tcPr>
          <w:p w:rsidR="00942422" w:rsidRPr="00116FD5" w:rsidRDefault="00942422" w:rsidP="00080025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  <w:r w:rsidR="0008002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AF3639" w:rsidRPr="00116FD5" w:rsidTr="002925EF">
        <w:trPr>
          <w:jc w:val="center"/>
        </w:trPr>
        <w:tc>
          <w:tcPr>
            <w:tcW w:w="1926" w:type="dxa"/>
            <w:vMerge/>
            <w:vAlign w:val="center"/>
          </w:tcPr>
          <w:p w:rsidR="00942422" w:rsidRPr="00116FD5" w:rsidRDefault="00942422" w:rsidP="002925EF">
            <w:pPr>
              <w:widowControl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942422" w:rsidRPr="00116FD5" w:rsidRDefault="00942422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-57" w:right="-57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008" w:type="dxa"/>
            <w:vAlign w:val="center"/>
          </w:tcPr>
          <w:p w:rsidR="00942422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8" w:type="dxa"/>
            <w:vAlign w:val="center"/>
          </w:tcPr>
          <w:p w:rsidR="00942422" w:rsidRPr="00116FD5" w:rsidRDefault="00942422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AF3639" w:rsidRPr="00116FD5" w:rsidTr="002925EF">
        <w:trPr>
          <w:jc w:val="center"/>
        </w:trPr>
        <w:tc>
          <w:tcPr>
            <w:tcW w:w="1926" w:type="dxa"/>
            <w:vMerge/>
            <w:vAlign w:val="center"/>
          </w:tcPr>
          <w:p w:rsidR="00942422" w:rsidRPr="00116FD5" w:rsidRDefault="00942422" w:rsidP="002925EF">
            <w:pPr>
              <w:widowControl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942422" w:rsidRPr="00116FD5" w:rsidRDefault="00AF3639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-57" w:right="-57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08" w:type="dxa"/>
            <w:vAlign w:val="center"/>
          </w:tcPr>
          <w:p w:rsidR="00942422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8" w:type="dxa"/>
            <w:vAlign w:val="center"/>
          </w:tcPr>
          <w:p w:rsidR="00942422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080025" w:rsidRPr="00116FD5" w:rsidTr="002925EF">
        <w:trPr>
          <w:jc w:val="center"/>
        </w:trPr>
        <w:tc>
          <w:tcPr>
            <w:tcW w:w="1926" w:type="dxa"/>
            <w:vMerge w:val="restart"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2. </w:t>
            </w: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Холодильное оборудование для предприятий о</w:t>
            </w: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б</w:t>
            </w: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щественного пит</w:t>
            </w: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а</w:t>
            </w: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ния</w:t>
            </w:r>
          </w:p>
        </w:tc>
        <w:tc>
          <w:tcPr>
            <w:tcW w:w="5641" w:type="dxa"/>
          </w:tcPr>
          <w:p w:rsidR="00080025" w:rsidRPr="00116FD5" w:rsidRDefault="00080025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-57" w:right="-57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8" w:type="dxa"/>
            <w:vAlign w:val="center"/>
          </w:tcPr>
          <w:p w:rsidR="00080025" w:rsidRPr="00116FD5" w:rsidRDefault="00080025" w:rsidP="00080025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080025" w:rsidRPr="00116FD5" w:rsidTr="002925EF">
        <w:trPr>
          <w:jc w:val="center"/>
        </w:trPr>
        <w:tc>
          <w:tcPr>
            <w:tcW w:w="1926" w:type="dxa"/>
            <w:vMerge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80025" w:rsidRPr="00116FD5" w:rsidRDefault="00080025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-57" w:right="-57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008" w:type="dxa"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8" w:type="dxa"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080025" w:rsidRPr="00116FD5" w:rsidTr="002925EF">
        <w:trPr>
          <w:jc w:val="center"/>
        </w:trPr>
        <w:tc>
          <w:tcPr>
            <w:tcW w:w="1926" w:type="dxa"/>
            <w:vMerge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41" w:type="dxa"/>
            <w:vAlign w:val="center"/>
          </w:tcPr>
          <w:p w:rsidR="00080025" w:rsidRPr="00116FD5" w:rsidRDefault="00080025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-57" w:right="-57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08" w:type="dxa"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8" w:type="dxa"/>
            <w:vAlign w:val="center"/>
          </w:tcPr>
          <w:p w:rsidR="00080025" w:rsidRPr="00116FD5" w:rsidRDefault="00B75834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080025" w:rsidRPr="00116FD5" w:rsidTr="002925EF">
        <w:trPr>
          <w:jc w:val="center"/>
        </w:trPr>
        <w:tc>
          <w:tcPr>
            <w:tcW w:w="1926" w:type="dxa"/>
            <w:vMerge w:val="restart"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3. Холодильные технологии при производстве и хранении пищевых продуктов  </w:t>
            </w:r>
          </w:p>
        </w:tc>
        <w:tc>
          <w:tcPr>
            <w:tcW w:w="5641" w:type="dxa"/>
          </w:tcPr>
          <w:p w:rsidR="00080025" w:rsidRPr="00116FD5" w:rsidRDefault="00080025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-57" w:right="-57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8" w:type="dxa"/>
            <w:vAlign w:val="center"/>
          </w:tcPr>
          <w:p w:rsidR="00080025" w:rsidRPr="00116FD5" w:rsidRDefault="00080025" w:rsidP="00080025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080025" w:rsidRPr="00116FD5" w:rsidTr="002925EF">
        <w:trPr>
          <w:jc w:val="center"/>
        </w:trPr>
        <w:tc>
          <w:tcPr>
            <w:tcW w:w="1926" w:type="dxa"/>
            <w:vMerge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80025" w:rsidRPr="00116FD5" w:rsidRDefault="00080025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-57" w:right="-57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008" w:type="dxa"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8" w:type="dxa"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080025" w:rsidRPr="00116FD5" w:rsidTr="002925EF">
        <w:trPr>
          <w:jc w:val="center"/>
        </w:trPr>
        <w:tc>
          <w:tcPr>
            <w:tcW w:w="1926" w:type="dxa"/>
            <w:vMerge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41" w:type="dxa"/>
            <w:vAlign w:val="center"/>
          </w:tcPr>
          <w:p w:rsidR="00080025" w:rsidRPr="00116FD5" w:rsidRDefault="00080025" w:rsidP="002925EF">
            <w:pPr>
              <w:widowControl/>
              <w:tabs>
                <w:tab w:val="left" w:leader="underscore" w:pos="6734"/>
                <w:tab w:val="left" w:leader="underscore" w:pos="9774"/>
              </w:tabs>
              <w:ind w:left="-57" w:right="-57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08" w:type="dxa"/>
            <w:vAlign w:val="center"/>
          </w:tcPr>
          <w:p w:rsidR="00080025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8" w:type="dxa"/>
            <w:vAlign w:val="center"/>
          </w:tcPr>
          <w:p w:rsidR="00080025" w:rsidRPr="00116FD5" w:rsidRDefault="00B75834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2925EF" w:rsidRPr="00116FD5" w:rsidTr="002925EF">
        <w:trPr>
          <w:jc w:val="center"/>
        </w:trPr>
        <w:tc>
          <w:tcPr>
            <w:tcW w:w="7567" w:type="dxa"/>
            <w:gridSpan w:val="2"/>
            <w:vAlign w:val="center"/>
          </w:tcPr>
          <w:p w:rsidR="00942422" w:rsidRPr="00116FD5" w:rsidRDefault="002B60BA" w:rsidP="002925E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ИТОГО</w:t>
            </w:r>
            <w:r w:rsidR="00F95F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08" w:type="dxa"/>
            <w:vAlign w:val="center"/>
          </w:tcPr>
          <w:p w:rsidR="00942422" w:rsidRPr="00116FD5" w:rsidRDefault="00080025" w:rsidP="002925EF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08" w:type="dxa"/>
            <w:vAlign w:val="center"/>
          </w:tcPr>
          <w:p w:rsidR="00942422" w:rsidRPr="00116FD5" w:rsidRDefault="00080025" w:rsidP="00B75834">
            <w:pPr>
              <w:widowControl/>
              <w:overflowPunct w:val="0"/>
              <w:autoSpaceDE w:val="0"/>
              <w:autoSpaceDN w:val="0"/>
              <w:adjustRightInd w:val="0"/>
              <w:ind w:left="-86" w:right="-6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8</w:t>
            </w:r>
            <w:r w:rsidR="00B7583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</w:tbl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16FD5">
        <w:rPr>
          <w:rFonts w:ascii="Times New Roman" w:eastAsia="Times New Roman" w:hAnsi="Times New Roman" w:cs="Times New Roman"/>
          <w:b/>
          <w:color w:val="auto"/>
        </w:rPr>
        <w:t>Перечень методического обеспечения для самостоятельной работы по дисци</w:t>
      </w:r>
      <w:r w:rsidRPr="00116FD5">
        <w:rPr>
          <w:rFonts w:ascii="Times New Roman" w:eastAsia="Times New Roman" w:hAnsi="Times New Roman" w:cs="Times New Roman"/>
          <w:b/>
          <w:color w:val="auto"/>
        </w:rPr>
        <w:t>п</w:t>
      </w:r>
      <w:r w:rsidRPr="00116FD5">
        <w:rPr>
          <w:rFonts w:ascii="Times New Roman" w:eastAsia="Times New Roman" w:hAnsi="Times New Roman" w:cs="Times New Roman"/>
          <w:b/>
          <w:color w:val="auto"/>
        </w:rPr>
        <w:t>лине (модулю):</w:t>
      </w:r>
    </w:p>
    <w:p w:rsidR="00942422" w:rsidRPr="00116FD5" w:rsidRDefault="00942422" w:rsidP="002925E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1.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Новикова И.М. Методические указания для выполнения самостоятельной работы по дисциплине «</w:t>
      </w:r>
      <w:r w:rsidR="00116FD5" w:rsidRPr="00116FD5">
        <w:rPr>
          <w:rFonts w:ascii="Times New Roman" w:eastAsia="Times New Roman" w:hAnsi="Times New Roman" w:cs="Times New Roman"/>
          <w:color w:val="auto"/>
        </w:rPr>
        <w:t>Научные основы применения холода в технологии производства проду</w:t>
      </w:r>
      <w:r w:rsidR="00116FD5" w:rsidRPr="00116FD5">
        <w:rPr>
          <w:rFonts w:ascii="Times New Roman" w:eastAsia="Times New Roman" w:hAnsi="Times New Roman" w:cs="Times New Roman"/>
          <w:color w:val="auto"/>
        </w:rPr>
        <w:t>к</w:t>
      </w:r>
      <w:r w:rsidR="00116FD5" w:rsidRPr="00116FD5">
        <w:rPr>
          <w:rFonts w:ascii="Times New Roman" w:eastAsia="Times New Roman" w:hAnsi="Times New Roman" w:cs="Times New Roman"/>
          <w:color w:val="auto"/>
        </w:rPr>
        <w:t>тов питания</w:t>
      </w:r>
      <w:r w:rsidRPr="00116FD5">
        <w:rPr>
          <w:rFonts w:ascii="Times New Roman" w:hAnsi="Times New Roman" w:cs="Times New Roman"/>
          <w:color w:val="auto"/>
        </w:rPr>
        <w:t>» по направлению подготовки 19.03.04 - Технология продукции и организация общест</w:t>
      </w:r>
      <w:r w:rsidR="009F744E" w:rsidRPr="00116FD5">
        <w:rPr>
          <w:rFonts w:ascii="Times New Roman" w:hAnsi="Times New Roman" w:cs="Times New Roman"/>
          <w:color w:val="auto"/>
        </w:rPr>
        <w:t>венного питания</w:t>
      </w:r>
      <w:r w:rsidR="001C01AA">
        <w:rPr>
          <w:rFonts w:ascii="Times New Roman" w:hAnsi="Times New Roman" w:cs="Times New Roman"/>
          <w:color w:val="auto"/>
        </w:rPr>
        <w:t>,</w:t>
      </w:r>
      <w:r w:rsidR="00B75834">
        <w:rPr>
          <w:rFonts w:ascii="Times New Roman" w:hAnsi="Times New Roman" w:cs="Times New Roman"/>
          <w:color w:val="auto"/>
        </w:rPr>
        <w:t xml:space="preserve"> </w:t>
      </w:r>
      <w:r w:rsidR="001C01AA">
        <w:rPr>
          <w:rFonts w:ascii="Times New Roman" w:hAnsi="Times New Roman" w:cs="Times New Roman"/>
          <w:color w:val="auto"/>
        </w:rPr>
        <w:t>202</w:t>
      </w:r>
      <w:r w:rsidR="00B75834">
        <w:rPr>
          <w:rFonts w:ascii="Times New Roman" w:hAnsi="Times New Roman" w:cs="Times New Roman"/>
          <w:color w:val="auto"/>
        </w:rPr>
        <w:t>4</w:t>
      </w:r>
      <w:r w:rsidRPr="00116FD5">
        <w:rPr>
          <w:rFonts w:ascii="Times New Roman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2. Новикова И.М. Методические указания для выполнения контрольной работы по дисциплине «</w:t>
      </w:r>
      <w:r w:rsidR="00116FD5" w:rsidRPr="00116FD5">
        <w:rPr>
          <w:rFonts w:ascii="Times New Roman" w:eastAsia="Times New Roman" w:hAnsi="Times New Roman" w:cs="Times New Roman"/>
          <w:color w:val="auto"/>
        </w:rPr>
        <w:t>Научные основы применения холода в технологии производства продуктов питания</w:t>
      </w:r>
      <w:r w:rsidRPr="00116FD5">
        <w:rPr>
          <w:rFonts w:ascii="Times New Roman" w:hAnsi="Times New Roman" w:cs="Times New Roman"/>
          <w:color w:val="auto"/>
        </w:rPr>
        <w:t>» по направлению подготовки 19.03.04 - Технология продукции и организация общест</w:t>
      </w:r>
      <w:r w:rsidR="009F744E" w:rsidRPr="00116FD5">
        <w:rPr>
          <w:rFonts w:ascii="Times New Roman" w:hAnsi="Times New Roman" w:cs="Times New Roman"/>
          <w:color w:val="auto"/>
        </w:rPr>
        <w:t>венного питания</w:t>
      </w:r>
      <w:r w:rsidR="001C01AA">
        <w:rPr>
          <w:rFonts w:ascii="Times New Roman" w:hAnsi="Times New Roman" w:cs="Times New Roman"/>
          <w:color w:val="auto"/>
        </w:rPr>
        <w:t>, 202</w:t>
      </w:r>
      <w:r w:rsidR="00B75834">
        <w:rPr>
          <w:rFonts w:ascii="Times New Roman" w:hAnsi="Times New Roman" w:cs="Times New Roman"/>
          <w:color w:val="auto"/>
        </w:rPr>
        <w:t>4</w:t>
      </w:r>
      <w:r w:rsidR="00AF3639" w:rsidRPr="00116FD5">
        <w:rPr>
          <w:rFonts w:ascii="Times New Roman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F95F61" w:rsidRDefault="00F95F6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:rsidR="00AF3639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4.6 Выполнение контрольной работы </w:t>
      </w:r>
      <w:proofErr w:type="gramStart"/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обучающимися</w:t>
      </w:r>
      <w:proofErr w:type="gramEnd"/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заочной формы</w:t>
      </w:r>
      <w:r w:rsidR="00AF3639"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обучения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Контрольная работа по дисциплине «</w:t>
      </w:r>
      <w:r w:rsidR="00116FD5" w:rsidRPr="00116FD5">
        <w:rPr>
          <w:rFonts w:ascii="Times New Roman" w:eastAsia="Times New Roman" w:hAnsi="Times New Roman" w:cs="Times New Roman"/>
          <w:color w:val="auto"/>
        </w:rPr>
        <w:t>Научные основы применения холода в техн</w:t>
      </w:r>
      <w:r w:rsidR="00116FD5" w:rsidRPr="00116FD5">
        <w:rPr>
          <w:rFonts w:ascii="Times New Roman" w:eastAsia="Times New Roman" w:hAnsi="Times New Roman" w:cs="Times New Roman"/>
          <w:color w:val="auto"/>
        </w:rPr>
        <w:t>о</w:t>
      </w:r>
      <w:r w:rsidR="00116FD5" w:rsidRPr="00116FD5">
        <w:rPr>
          <w:rFonts w:ascii="Times New Roman" w:eastAsia="Times New Roman" w:hAnsi="Times New Roman" w:cs="Times New Roman"/>
          <w:color w:val="auto"/>
        </w:rPr>
        <w:t>логии производства продуктов питания</w:t>
      </w:r>
      <w:r w:rsidRPr="00116FD5">
        <w:rPr>
          <w:rFonts w:ascii="Times New Roman" w:hAnsi="Times New Roman" w:cs="Times New Roman"/>
          <w:color w:val="auto"/>
        </w:rPr>
        <w:t xml:space="preserve">» состоит из двух теоретических вопросов. </w:t>
      </w:r>
    </w:p>
    <w:p w:rsidR="00942422" w:rsidRPr="00116FD5" w:rsidRDefault="00942422" w:rsidP="002925EF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Главной целью контрольной работы по дисциплине «</w:t>
      </w:r>
      <w:r w:rsidR="00116FD5" w:rsidRPr="00116FD5">
        <w:rPr>
          <w:rFonts w:ascii="Times New Roman" w:eastAsia="Times New Roman" w:hAnsi="Times New Roman" w:cs="Times New Roman"/>
          <w:color w:val="auto"/>
        </w:rPr>
        <w:t>Научные основы применения холода в технологии производства продуктов питания</w:t>
      </w:r>
      <w:r w:rsidRPr="00116FD5">
        <w:rPr>
          <w:rFonts w:ascii="Times New Roman" w:hAnsi="Times New Roman" w:cs="Times New Roman"/>
          <w:color w:val="auto"/>
        </w:rPr>
        <w:t>» является систематизация, расш</w:t>
      </w:r>
      <w:r w:rsidRPr="00116FD5">
        <w:rPr>
          <w:rFonts w:ascii="Times New Roman" w:hAnsi="Times New Roman" w:cs="Times New Roman"/>
          <w:color w:val="auto"/>
        </w:rPr>
        <w:t>и</w:t>
      </w:r>
      <w:r w:rsidRPr="00116FD5">
        <w:rPr>
          <w:rFonts w:ascii="Times New Roman" w:hAnsi="Times New Roman" w:cs="Times New Roman"/>
          <w:color w:val="auto"/>
        </w:rPr>
        <w:t>рение и закрепление теоретических и практических знаний студентами необходимых для успешной профессиональной деятельности.</w:t>
      </w:r>
    </w:p>
    <w:p w:rsidR="00942422" w:rsidRPr="00116FD5" w:rsidRDefault="00942422" w:rsidP="002925EF">
      <w:pPr>
        <w:pStyle w:val="aa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16FD5">
        <w:rPr>
          <w:rFonts w:ascii="Times New Roman" w:eastAsia="MS Mincho" w:hAnsi="Times New Roman"/>
          <w:sz w:val="24"/>
          <w:szCs w:val="24"/>
        </w:rPr>
        <w:t>Контрольная работа состоит из содержания, введения, анализа литературных и</w:t>
      </w:r>
      <w:r w:rsidRPr="00116FD5">
        <w:rPr>
          <w:rFonts w:ascii="Times New Roman" w:eastAsia="MS Mincho" w:hAnsi="Times New Roman"/>
          <w:sz w:val="24"/>
          <w:szCs w:val="24"/>
        </w:rPr>
        <w:t>с</w:t>
      </w:r>
      <w:r w:rsidRPr="00116FD5">
        <w:rPr>
          <w:rFonts w:ascii="Times New Roman" w:eastAsia="MS Mincho" w:hAnsi="Times New Roman"/>
          <w:sz w:val="24"/>
          <w:szCs w:val="24"/>
        </w:rPr>
        <w:t>точников по изучаемому вопросу, заключения, списка использованных источников, по желанию приложения.</w:t>
      </w:r>
    </w:p>
    <w:p w:rsidR="002B60BA" w:rsidRPr="00116FD5" w:rsidRDefault="002B60BA" w:rsidP="002925EF">
      <w:pPr>
        <w:pStyle w:val="aa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942422" w:rsidRPr="00116FD5" w:rsidRDefault="00942422" w:rsidP="002925EF">
      <w:pPr>
        <w:pStyle w:val="aa"/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116FD5">
        <w:rPr>
          <w:rFonts w:ascii="Times New Roman" w:eastAsia="MS Mincho" w:hAnsi="Times New Roman"/>
          <w:b/>
          <w:sz w:val="24"/>
          <w:szCs w:val="24"/>
        </w:rPr>
        <w:t>Примерная тематика контрольных работ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1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Фазовые состояния вещества. Фазовые переходы. Диаграмма состояний веществ (на примере воды)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2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Методы охлаждения за счет фазовых превращений (плавление водного льда и растворов солей, сублимация, кипение и конденсация)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3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Методы охлаждения за счет расширения газов с совершением внешней работы, </w:t>
      </w:r>
      <w:proofErr w:type="spellStart"/>
      <w:r w:rsidRPr="00116FD5">
        <w:rPr>
          <w:rFonts w:ascii="Times New Roman" w:eastAsia="MS Mincho" w:hAnsi="Times New Roman" w:cs="Times New Roman"/>
          <w:color w:val="auto"/>
        </w:rPr>
        <w:t>дросселирования</w:t>
      </w:r>
      <w:proofErr w:type="spellEnd"/>
      <w:r w:rsidRPr="00116FD5">
        <w:rPr>
          <w:rFonts w:ascii="Times New Roman" w:eastAsia="MS Mincho" w:hAnsi="Times New Roman" w:cs="Times New Roman"/>
          <w:color w:val="auto"/>
        </w:rPr>
        <w:t xml:space="preserve"> и термоэлектрического эффекта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4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Холодильное оборудование для предприятий общественного питания и торговли. Морозильные ванны, холодильные витрины и прилавки; холодильные шкафы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5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Состав пищевых продуктов. Вода, белки, жиры, углеводы, витамины, минерал</w:t>
      </w:r>
      <w:r w:rsidRPr="00116FD5">
        <w:rPr>
          <w:rFonts w:ascii="Times New Roman" w:eastAsia="MS Mincho" w:hAnsi="Times New Roman" w:cs="Times New Roman"/>
          <w:color w:val="auto"/>
        </w:rPr>
        <w:t>ь</w:t>
      </w:r>
      <w:r w:rsidRPr="00116FD5">
        <w:rPr>
          <w:rFonts w:ascii="Times New Roman" w:eastAsia="MS Mincho" w:hAnsi="Times New Roman" w:cs="Times New Roman"/>
          <w:color w:val="auto"/>
        </w:rPr>
        <w:t>ные вещества и ферменты. Их изменения в процессах холодильной обработки пищевых продуктов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6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Физические и теплофизические характеристики пищевых продуктов. Плотность, </w:t>
      </w:r>
      <w:proofErr w:type="spellStart"/>
      <w:r w:rsidRPr="00116FD5">
        <w:rPr>
          <w:rFonts w:ascii="Times New Roman" w:eastAsia="MS Mincho" w:hAnsi="Times New Roman" w:cs="Times New Roman"/>
          <w:color w:val="auto"/>
        </w:rPr>
        <w:t>криоскопическая</w:t>
      </w:r>
      <w:proofErr w:type="spellEnd"/>
      <w:r w:rsidRPr="00116FD5">
        <w:rPr>
          <w:rFonts w:ascii="Times New Roman" w:eastAsia="MS Mincho" w:hAnsi="Times New Roman" w:cs="Times New Roman"/>
          <w:color w:val="auto"/>
        </w:rPr>
        <w:t xml:space="preserve"> температура, удельная теплоемкость, теплопроводность, </w:t>
      </w:r>
      <w:proofErr w:type="spellStart"/>
      <w:r w:rsidRPr="00116FD5">
        <w:rPr>
          <w:rFonts w:ascii="Times New Roman" w:eastAsia="MS Mincho" w:hAnsi="Times New Roman" w:cs="Times New Roman"/>
          <w:color w:val="auto"/>
        </w:rPr>
        <w:t>температур</w:t>
      </w:r>
      <w:r w:rsidRPr="00116FD5">
        <w:rPr>
          <w:rFonts w:ascii="Times New Roman" w:eastAsia="MS Mincho" w:hAnsi="Times New Roman" w:cs="Times New Roman"/>
          <w:color w:val="auto"/>
        </w:rPr>
        <w:t>о</w:t>
      </w:r>
      <w:r w:rsidRPr="00116FD5">
        <w:rPr>
          <w:rFonts w:ascii="Times New Roman" w:eastAsia="MS Mincho" w:hAnsi="Times New Roman" w:cs="Times New Roman"/>
          <w:color w:val="auto"/>
        </w:rPr>
        <w:t>проводность</w:t>
      </w:r>
      <w:proofErr w:type="spellEnd"/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7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Микроорганизмы пищевых продуктов в холодильной технологии. Классифик</w:t>
      </w:r>
      <w:r w:rsidRPr="00116FD5">
        <w:rPr>
          <w:rFonts w:ascii="Times New Roman" w:eastAsia="MS Mincho" w:hAnsi="Times New Roman" w:cs="Times New Roman"/>
          <w:color w:val="auto"/>
        </w:rPr>
        <w:t>а</w:t>
      </w:r>
      <w:r w:rsidRPr="00116FD5">
        <w:rPr>
          <w:rFonts w:ascii="Times New Roman" w:eastAsia="MS Mincho" w:hAnsi="Times New Roman" w:cs="Times New Roman"/>
          <w:color w:val="auto"/>
        </w:rPr>
        <w:t>ция, микрофлора воздуха и пищевых продуктов. Устойчивость микроорганизмов к отр</w:t>
      </w:r>
      <w:r w:rsidRPr="00116FD5">
        <w:rPr>
          <w:rFonts w:ascii="Times New Roman" w:eastAsia="MS Mincho" w:hAnsi="Times New Roman" w:cs="Times New Roman"/>
          <w:color w:val="auto"/>
        </w:rPr>
        <w:t>и</w:t>
      </w:r>
      <w:r w:rsidRPr="00116FD5">
        <w:rPr>
          <w:rFonts w:ascii="Times New Roman" w:eastAsia="MS Mincho" w:hAnsi="Times New Roman" w:cs="Times New Roman"/>
          <w:color w:val="auto"/>
        </w:rPr>
        <w:t>цательным температурам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8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Консервирование пищевых продуктов в холодильной технологии. Холодильная технология как наука. Причины порчи продуктов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9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Методы консервирования: физические, физико-химические, химические, биох</w:t>
      </w:r>
      <w:r w:rsidRPr="00116FD5">
        <w:rPr>
          <w:rFonts w:ascii="Times New Roman" w:eastAsia="MS Mincho" w:hAnsi="Times New Roman" w:cs="Times New Roman"/>
          <w:color w:val="auto"/>
        </w:rPr>
        <w:t>и</w:t>
      </w:r>
      <w:r w:rsidRPr="00116FD5">
        <w:rPr>
          <w:rFonts w:ascii="Times New Roman" w:eastAsia="MS Mincho" w:hAnsi="Times New Roman" w:cs="Times New Roman"/>
          <w:color w:val="auto"/>
        </w:rPr>
        <w:t>мические и комбинированные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10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Вспомогательные средства, применяемые в холодильной технологии. Ультр</w:t>
      </w:r>
      <w:r w:rsidRPr="00116FD5">
        <w:rPr>
          <w:rFonts w:ascii="Times New Roman" w:eastAsia="MS Mincho" w:hAnsi="Times New Roman" w:cs="Times New Roman"/>
          <w:color w:val="auto"/>
        </w:rPr>
        <w:t>а</w:t>
      </w:r>
      <w:r w:rsidRPr="00116FD5">
        <w:rPr>
          <w:rFonts w:ascii="Times New Roman" w:eastAsia="MS Mincho" w:hAnsi="Times New Roman" w:cs="Times New Roman"/>
          <w:color w:val="auto"/>
        </w:rPr>
        <w:t>фиолетовое излучение, применение антисептиков, регулируемая и модифицированная г</w:t>
      </w:r>
      <w:r w:rsidRPr="00116FD5">
        <w:rPr>
          <w:rFonts w:ascii="Times New Roman" w:eastAsia="MS Mincho" w:hAnsi="Times New Roman" w:cs="Times New Roman"/>
          <w:color w:val="auto"/>
        </w:rPr>
        <w:t>а</w:t>
      </w:r>
      <w:r w:rsidRPr="00116FD5">
        <w:rPr>
          <w:rFonts w:ascii="Times New Roman" w:eastAsia="MS Mincho" w:hAnsi="Times New Roman" w:cs="Times New Roman"/>
          <w:color w:val="auto"/>
        </w:rPr>
        <w:t>зовые среды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11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Виды процессов холодильной технологии пищевых продуктов. Цели и задачи охлаждения. Выбор конечной температуры и продолжительность охлаждения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12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Процесс </w:t>
      </w:r>
      <w:proofErr w:type="spellStart"/>
      <w:r w:rsidRPr="00116FD5">
        <w:rPr>
          <w:rFonts w:ascii="Times New Roman" w:eastAsia="MS Mincho" w:hAnsi="Times New Roman" w:cs="Times New Roman"/>
          <w:color w:val="auto"/>
        </w:rPr>
        <w:t>подмораживания</w:t>
      </w:r>
      <w:proofErr w:type="spellEnd"/>
      <w:r w:rsidRPr="00116FD5">
        <w:rPr>
          <w:rFonts w:ascii="Times New Roman" w:eastAsia="MS Mincho" w:hAnsi="Times New Roman" w:cs="Times New Roman"/>
          <w:color w:val="auto"/>
        </w:rPr>
        <w:t xml:space="preserve">. Основные пути </w:t>
      </w:r>
      <w:proofErr w:type="spellStart"/>
      <w:r w:rsidRPr="00116FD5">
        <w:rPr>
          <w:rFonts w:ascii="Times New Roman" w:eastAsia="MS Mincho" w:hAnsi="Times New Roman" w:cs="Times New Roman"/>
          <w:color w:val="auto"/>
        </w:rPr>
        <w:t>подмораживания</w:t>
      </w:r>
      <w:proofErr w:type="spellEnd"/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13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Замораживание продуктов питания. Основные цели, отличие процесса замор</w:t>
      </w:r>
      <w:r w:rsidRPr="00116FD5">
        <w:rPr>
          <w:rFonts w:ascii="Times New Roman" w:eastAsia="MS Mincho" w:hAnsi="Times New Roman" w:cs="Times New Roman"/>
          <w:color w:val="auto"/>
        </w:rPr>
        <w:t>а</w:t>
      </w:r>
      <w:r w:rsidRPr="00116FD5">
        <w:rPr>
          <w:rFonts w:ascii="Times New Roman" w:eastAsia="MS Mincho" w:hAnsi="Times New Roman" w:cs="Times New Roman"/>
          <w:color w:val="auto"/>
        </w:rPr>
        <w:t>живания от охлаждения. Продолжительность замораживания и механизм отвода теплоты от продуктов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14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Холодильное хранение. Цели и задачи. Общие обязательные условия хранения продуктов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15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Процессы отепления и размораживания. Цели и задачи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16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Технологии охлаждения, замораживания, хранения и отепления мясных пр</w:t>
      </w:r>
      <w:r w:rsidRPr="00116FD5">
        <w:rPr>
          <w:rFonts w:ascii="Times New Roman" w:eastAsia="MS Mincho" w:hAnsi="Times New Roman" w:cs="Times New Roman"/>
          <w:color w:val="auto"/>
        </w:rPr>
        <w:t>о</w:t>
      </w:r>
      <w:r w:rsidRPr="00116FD5">
        <w:rPr>
          <w:rFonts w:ascii="Times New Roman" w:eastAsia="MS Mincho" w:hAnsi="Times New Roman" w:cs="Times New Roman"/>
          <w:color w:val="auto"/>
        </w:rPr>
        <w:t>дуктов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17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Технологии охлаждения, замораживания, хранения и отепления в птицеперер</w:t>
      </w:r>
      <w:r w:rsidRPr="00116FD5">
        <w:rPr>
          <w:rFonts w:ascii="Times New Roman" w:eastAsia="MS Mincho" w:hAnsi="Times New Roman" w:cs="Times New Roman"/>
          <w:color w:val="auto"/>
        </w:rPr>
        <w:t>а</w:t>
      </w:r>
      <w:r w:rsidRPr="00116FD5">
        <w:rPr>
          <w:rFonts w:ascii="Times New Roman" w:eastAsia="MS Mincho" w:hAnsi="Times New Roman" w:cs="Times New Roman"/>
          <w:color w:val="auto"/>
        </w:rPr>
        <w:t>батывающей промышленности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18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Применение холодильной технологии в рыбной промышленности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19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Применение холодильной технологии в молочной промышленности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lastRenderedPageBreak/>
        <w:t>20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Технологии охлаждения, замораживания и хранения плодов, овощей и фруктов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21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Сроки хранения продуктов при различных температурах в бытовых холодил</w:t>
      </w:r>
      <w:r w:rsidRPr="00116FD5">
        <w:rPr>
          <w:rFonts w:ascii="Times New Roman" w:eastAsia="MS Mincho" w:hAnsi="Times New Roman" w:cs="Times New Roman"/>
          <w:color w:val="auto"/>
        </w:rPr>
        <w:t>ь</w:t>
      </w:r>
      <w:r w:rsidRPr="00116FD5">
        <w:rPr>
          <w:rFonts w:ascii="Times New Roman" w:eastAsia="MS Mincho" w:hAnsi="Times New Roman" w:cs="Times New Roman"/>
          <w:color w:val="auto"/>
        </w:rPr>
        <w:t>никах</w:t>
      </w:r>
      <w:r w:rsidR="002925EF" w:rsidRPr="00116FD5">
        <w:rPr>
          <w:rFonts w:ascii="Times New Roman" w:eastAsia="MS Mincho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116FD5">
        <w:rPr>
          <w:rFonts w:ascii="Times New Roman" w:eastAsia="MS Mincho" w:hAnsi="Times New Roman" w:cs="Times New Roman"/>
          <w:color w:val="auto"/>
        </w:rPr>
        <w:t>22</w:t>
      </w:r>
      <w:r w:rsidR="002B60BA" w:rsidRPr="00116FD5">
        <w:rPr>
          <w:rFonts w:ascii="Times New Roman" w:eastAsia="MS Mincho" w:hAnsi="Times New Roman" w:cs="Times New Roman"/>
          <w:color w:val="auto"/>
        </w:rPr>
        <w:t>.</w:t>
      </w:r>
      <w:r w:rsidRPr="00116FD5">
        <w:rPr>
          <w:rFonts w:ascii="Times New Roman" w:eastAsia="MS Mincho" w:hAnsi="Times New Roman" w:cs="Times New Roman"/>
          <w:color w:val="auto"/>
        </w:rPr>
        <w:t xml:space="preserve"> Холодильные технологии, применяемые в бытовой холодильной техник</w:t>
      </w:r>
      <w:r w:rsidR="002925EF" w:rsidRPr="00116FD5">
        <w:rPr>
          <w:rFonts w:ascii="Times New Roman" w:eastAsia="MS Mincho" w:hAnsi="Times New Roman" w:cs="Times New Roman"/>
          <w:color w:val="auto"/>
        </w:rPr>
        <w:t>е.</w:t>
      </w:r>
    </w:p>
    <w:p w:rsidR="00942422" w:rsidRPr="00116FD5" w:rsidRDefault="00942422" w:rsidP="002925EF">
      <w:pPr>
        <w:pStyle w:val="aa"/>
        <w:jc w:val="center"/>
        <w:rPr>
          <w:rFonts w:ascii="Times New Roman" w:eastAsia="MS Mincho" w:hAnsi="Times New Roman"/>
          <w:bCs/>
          <w:sz w:val="24"/>
          <w:szCs w:val="24"/>
        </w:rPr>
      </w:pPr>
    </w:p>
    <w:p w:rsidR="00942422" w:rsidRPr="00116FD5" w:rsidRDefault="00942422" w:rsidP="002925EF">
      <w:pPr>
        <w:pStyle w:val="aa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116FD5">
        <w:rPr>
          <w:rFonts w:ascii="Times New Roman" w:eastAsia="MS Mincho" w:hAnsi="Times New Roman"/>
          <w:b/>
          <w:bCs/>
          <w:sz w:val="28"/>
          <w:szCs w:val="28"/>
        </w:rPr>
        <w:t>4.7</w:t>
      </w:r>
      <w:r w:rsidR="00A168F3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116FD5">
        <w:rPr>
          <w:rFonts w:ascii="Times New Roman" w:eastAsia="MS Mincho" w:hAnsi="Times New Roman"/>
          <w:b/>
          <w:bCs/>
          <w:sz w:val="28"/>
          <w:szCs w:val="28"/>
        </w:rPr>
        <w:t>Содержание разделов дисциплины (модуля)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b/>
          <w:bCs/>
          <w:color w:val="auto"/>
        </w:rPr>
      </w:pPr>
      <w:r w:rsidRPr="00116FD5">
        <w:rPr>
          <w:rFonts w:ascii="Times New Roman" w:eastAsia="Times New Roman,Bold" w:hAnsi="Times New Roman" w:cs="Times New Roman"/>
          <w:b/>
          <w:bCs/>
          <w:color w:val="auto"/>
        </w:rPr>
        <w:t>Тема 1. Элементы холодильной техники.</w:t>
      </w:r>
    </w:p>
    <w:p w:rsidR="00942422" w:rsidRPr="00116FD5" w:rsidRDefault="000253DE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bCs/>
          <w:i/>
          <w:iCs/>
          <w:color w:val="auto"/>
        </w:rPr>
      </w:pPr>
      <w:r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>1.</w:t>
      </w:r>
      <w:r w:rsidR="00942422"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>1 Методы получения низких температур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Определения: температуры, давления. Единицы измерения температуры и давл</w:t>
      </w:r>
      <w:r w:rsidRPr="00116FD5">
        <w:rPr>
          <w:rFonts w:ascii="Times New Roman" w:eastAsia="Times New Roman,Bold" w:hAnsi="Times New Roman" w:cs="Times New Roman"/>
          <w:color w:val="auto"/>
        </w:rPr>
        <w:t>е</w:t>
      </w:r>
      <w:r w:rsidRPr="00116FD5">
        <w:rPr>
          <w:rFonts w:ascii="Times New Roman" w:eastAsia="Times New Roman,Bold" w:hAnsi="Times New Roman" w:cs="Times New Roman"/>
          <w:color w:val="auto"/>
        </w:rPr>
        <w:t>ния. Диапазоны низких температур: деление на две группы – области умеренного холода и глубокого холода, их температурные интервалы и применения в холодильной технике и технологии.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Фазовые состояния вещества и переходы в другое агрегатное состояние – твердое, жидкое и газообразное. Диаграмма состояния воды, условия равновесия между различн</w:t>
      </w:r>
      <w:r w:rsidRPr="00116FD5">
        <w:rPr>
          <w:rFonts w:ascii="Times New Roman" w:eastAsia="Times New Roman,Bold" w:hAnsi="Times New Roman" w:cs="Times New Roman"/>
          <w:color w:val="auto"/>
        </w:rPr>
        <w:t>ы</w:t>
      </w:r>
      <w:r w:rsidRPr="00116FD5">
        <w:rPr>
          <w:rFonts w:ascii="Times New Roman" w:eastAsia="Times New Roman,Bold" w:hAnsi="Times New Roman" w:cs="Times New Roman"/>
          <w:color w:val="auto"/>
        </w:rPr>
        <w:t>ми фазами в диапазоне давлений 0</w:t>
      </w:r>
      <w:r w:rsidR="002B60BA" w:rsidRPr="00116FD5">
        <w:rPr>
          <w:rFonts w:ascii="Times New Roman" w:eastAsia="Times New Roman,Bold" w:hAnsi="Times New Roman" w:cs="Times New Roman"/>
          <w:color w:val="auto"/>
        </w:rPr>
        <w:t>-</w:t>
      </w:r>
      <w:r w:rsidRPr="00116FD5">
        <w:rPr>
          <w:rFonts w:ascii="Times New Roman" w:eastAsia="Times New Roman,Bold" w:hAnsi="Times New Roman" w:cs="Times New Roman"/>
          <w:color w:val="auto"/>
        </w:rPr>
        <w:t>0,1 МПа. Естественное и искусственное охлаждение и их осуществление – аккумулирование естественного холода, выражение второго закона термодинамики.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Физические процессы, при которых происходит фазовый переход вещества: пла</w:t>
      </w:r>
      <w:r w:rsidRPr="00116FD5">
        <w:rPr>
          <w:rFonts w:ascii="Times New Roman" w:eastAsia="Times New Roman,Bold" w:hAnsi="Times New Roman" w:cs="Times New Roman"/>
          <w:color w:val="auto"/>
        </w:rPr>
        <w:t>в</w:t>
      </w:r>
      <w:r w:rsidRPr="00116FD5">
        <w:rPr>
          <w:rFonts w:ascii="Times New Roman" w:eastAsia="Times New Roman,Bold" w:hAnsi="Times New Roman" w:cs="Times New Roman"/>
          <w:color w:val="auto"/>
        </w:rPr>
        <w:t>ление, конденсация, испарение, сублимация, кипение. Определения основных понятий и рассмотрение каждого процесса более углубленно.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Искусственное охлаждение за счет расширения газа с совершением внешней раб</w:t>
      </w:r>
      <w:r w:rsidRPr="00116FD5">
        <w:rPr>
          <w:rFonts w:ascii="Times New Roman" w:eastAsia="Times New Roman,Bold" w:hAnsi="Times New Roman" w:cs="Times New Roman"/>
          <w:color w:val="auto"/>
        </w:rPr>
        <w:t>о</w:t>
      </w:r>
      <w:r w:rsidRPr="00116FD5">
        <w:rPr>
          <w:rFonts w:ascii="Times New Roman" w:eastAsia="Times New Roman,Bold" w:hAnsi="Times New Roman" w:cs="Times New Roman"/>
          <w:color w:val="auto"/>
        </w:rPr>
        <w:t xml:space="preserve">ты, </w:t>
      </w:r>
      <w:proofErr w:type="spellStart"/>
      <w:r w:rsidRPr="00116FD5">
        <w:rPr>
          <w:rFonts w:ascii="Times New Roman" w:eastAsia="Times New Roman,Bold" w:hAnsi="Times New Roman" w:cs="Times New Roman"/>
          <w:color w:val="auto"/>
        </w:rPr>
        <w:t>дросселирования</w:t>
      </w:r>
      <w:proofErr w:type="spellEnd"/>
      <w:r w:rsidRPr="00116FD5">
        <w:rPr>
          <w:rFonts w:ascii="Times New Roman" w:eastAsia="Times New Roman,Bold" w:hAnsi="Times New Roman" w:cs="Times New Roman"/>
          <w:color w:val="auto"/>
        </w:rPr>
        <w:t xml:space="preserve"> (эффекта Джоуля – Томпсона) и </w:t>
      </w:r>
      <w:proofErr w:type="spellStart"/>
      <w:r w:rsidRPr="00116FD5">
        <w:rPr>
          <w:rFonts w:ascii="Times New Roman" w:eastAsia="Times New Roman,Bold" w:hAnsi="Times New Roman" w:cs="Times New Roman"/>
          <w:color w:val="auto"/>
        </w:rPr>
        <w:t>термоэлектирического</w:t>
      </w:r>
      <w:proofErr w:type="spellEnd"/>
      <w:r w:rsidRPr="00116FD5">
        <w:rPr>
          <w:rFonts w:ascii="Times New Roman" w:eastAsia="Times New Roman,Bold" w:hAnsi="Times New Roman" w:cs="Times New Roman"/>
          <w:color w:val="auto"/>
        </w:rPr>
        <w:t xml:space="preserve"> эффекта (э</w:t>
      </w:r>
      <w:r w:rsidRPr="00116FD5">
        <w:rPr>
          <w:rFonts w:ascii="Times New Roman" w:eastAsia="Times New Roman,Bold" w:hAnsi="Times New Roman" w:cs="Times New Roman"/>
          <w:color w:val="auto"/>
        </w:rPr>
        <w:t>ф</w:t>
      </w:r>
      <w:r w:rsidRPr="00116FD5">
        <w:rPr>
          <w:rFonts w:ascii="Times New Roman" w:eastAsia="Times New Roman,Bold" w:hAnsi="Times New Roman" w:cs="Times New Roman"/>
          <w:color w:val="auto"/>
        </w:rPr>
        <w:t xml:space="preserve">фекта </w:t>
      </w:r>
      <w:proofErr w:type="spellStart"/>
      <w:r w:rsidRPr="00116FD5">
        <w:rPr>
          <w:rFonts w:ascii="Times New Roman" w:eastAsia="Times New Roman,Bold" w:hAnsi="Times New Roman" w:cs="Times New Roman"/>
          <w:color w:val="auto"/>
        </w:rPr>
        <w:t>Пелетье</w:t>
      </w:r>
      <w:proofErr w:type="spellEnd"/>
      <w:r w:rsidRPr="00116FD5">
        <w:rPr>
          <w:rFonts w:ascii="Times New Roman" w:eastAsia="Times New Roman,Bold" w:hAnsi="Times New Roman" w:cs="Times New Roman"/>
          <w:color w:val="auto"/>
        </w:rPr>
        <w:t>).</w:t>
      </w:r>
    </w:p>
    <w:p w:rsidR="00942422" w:rsidRPr="00116FD5" w:rsidRDefault="000253DE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bCs/>
          <w:i/>
          <w:iCs/>
          <w:color w:val="auto"/>
        </w:rPr>
      </w:pPr>
      <w:r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>1.</w:t>
      </w:r>
      <w:r w:rsidR="00942422"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>2 Парокомпрессионные холодильные машины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Определение холодильной машины. Классификация промышленных холодильных машин на 3 группы: компрессионные (паровые и газовые), теплоиспользующие и терм</w:t>
      </w:r>
      <w:r w:rsidRPr="00116FD5">
        <w:rPr>
          <w:rFonts w:ascii="Times New Roman" w:eastAsia="Times New Roman,Bold" w:hAnsi="Times New Roman" w:cs="Times New Roman"/>
          <w:color w:val="auto"/>
        </w:rPr>
        <w:t>о</w:t>
      </w:r>
      <w:r w:rsidRPr="00116FD5">
        <w:rPr>
          <w:rFonts w:ascii="Times New Roman" w:eastAsia="Times New Roman,Bold" w:hAnsi="Times New Roman" w:cs="Times New Roman"/>
          <w:color w:val="auto"/>
        </w:rPr>
        <w:t>электрические. Схема и принцип работы парокомпрессионных холодильных машин (ПКХМ). Элементы ПКХМ: компрессор, испаритель, конденсатор, регулирующий ве</w:t>
      </w:r>
      <w:r w:rsidRPr="00116FD5">
        <w:rPr>
          <w:rFonts w:ascii="Times New Roman" w:eastAsia="Times New Roman,Bold" w:hAnsi="Times New Roman" w:cs="Times New Roman"/>
          <w:color w:val="auto"/>
        </w:rPr>
        <w:t>н</w:t>
      </w:r>
      <w:r w:rsidRPr="00116FD5">
        <w:rPr>
          <w:rFonts w:ascii="Times New Roman" w:eastAsia="Times New Roman,Bold" w:hAnsi="Times New Roman" w:cs="Times New Roman"/>
          <w:color w:val="auto"/>
        </w:rPr>
        <w:t>тиль. Их назначение при осуществлении холодильного цикла. Производительность ко</w:t>
      </w:r>
      <w:r w:rsidRPr="00116FD5">
        <w:rPr>
          <w:rFonts w:ascii="Times New Roman" w:eastAsia="Times New Roman,Bold" w:hAnsi="Times New Roman" w:cs="Times New Roman"/>
          <w:color w:val="auto"/>
        </w:rPr>
        <w:t>м</w:t>
      </w:r>
      <w:r w:rsidRPr="00116FD5">
        <w:rPr>
          <w:rFonts w:ascii="Times New Roman" w:eastAsia="Times New Roman,Bold" w:hAnsi="Times New Roman" w:cs="Times New Roman"/>
          <w:color w:val="auto"/>
        </w:rPr>
        <w:t xml:space="preserve">прессора. Тепловой поток </w:t>
      </w:r>
      <w:proofErr w:type="spellStart"/>
      <w:proofErr w:type="gramStart"/>
      <w:r w:rsidRPr="00116FD5">
        <w:rPr>
          <w:rFonts w:ascii="Times New Roman" w:eastAsia="Times New Roman,Bold" w:hAnsi="Times New Roman" w:cs="Times New Roman"/>
          <w:color w:val="auto"/>
        </w:rPr>
        <w:t>Q</w:t>
      </w:r>
      <w:proofErr w:type="gramEnd"/>
      <w:r w:rsidRPr="00116FD5">
        <w:rPr>
          <w:rFonts w:ascii="Times New Roman" w:eastAsia="Times New Roman,Bold" w:hAnsi="Times New Roman" w:cs="Times New Roman"/>
          <w:color w:val="auto"/>
        </w:rPr>
        <w:t>к</w:t>
      </w:r>
      <w:proofErr w:type="spellEnd"/>
      <w:r w:rsidRPr="00116FD5">
        <w:rPr>
          <w:rFonts w:ascii="Times New Roman" w:eastAsia="Times New Roman,Bold" w:hAnsi="Times New Roman" w:cs="Times New Roman"/>
          <w:color w:val="auto"/>
        </w:rPr>
        <w:t xml:space="preserve">. Непосредственное и косвенное охлаждение. Хладагенты (аммиак и фреоны) и </w:t>
      </w:r>
      <w:proofErr w:type="spellStart"/>
      <w:r w:rsidRPr="00116FD5">
        <w:rPr>
          <w:rFonts w:ascii="Times New Roman" w:eastAsia="Times New Roman,Bold" w:hAnsi="Times New Roman" w:cs="Times New Roman"/>
          <w:color w:val="auto"/>
        </w:rPr>
        <w:t>хладоносители</w:t>
      </w:r>
      <w:proofErr w:type="spellEnd"/>
      <w:r w:rsidRPr="00116FD5">
        <w:rPr>
          <w:rFonts w:ascii="Times New Roman" w:eastAsia="Times New Roman,Bold" w:hAnsi="Times New Roman" w:cs="Times New Roman"/>
          <w:color w:val="auto"/>
        </w:rPr>
        <w:t xml:space="preserve"> (вода, рассолы, жидкий диоксид углерода и т.д.), и</w:t>
      </w:r>
      <w:r w:rsidRPr="00116FD5">
        <w:rPr>
          <w:rFonts w:ascii="Times New Roman" w:eastAsia="Times New Roman,Bold" w:hAnsi="Times New Roman" w:cs="Times New Roman"/>
          <w:color w:val="auto"/>
        </w:rPr>
        <w:t>с</w:t>
      </w:r>
      <w:r w:rsidRPr="00116FD5">
        <w:rPr>
          <w:rFonts w:ascii="Times New Roman" w:eastAsia="Times New Roman,Bold" w:hAnsi="Times New Roman" w:cs="Times New Roman"/>
          <w:color w:val="auto"/>
        </w:rPr>
        <w:t>пользуемые при осуществлении непосредственного или косвенного охлаждения</w:t>
      </w:r>
      <w:r w:rsidR="002B60BA" w:rsidRPr="00116FD5">
        <w:rPr>
          <w:rFonts w:ascii="Times New Roman" w:eastAsia="Times New Roman,Bold" w:hAnsi="Times New Roman" w:cs="Times New Roman"/>
          <w:color w:val="auto"/>
        </w:rPr>
        <w:t>.</w:t>
      </w:r>
    </w:p>
    <w:p w:rsidR="000253DE" w:rsidRPr="00116FD5" w:rsidRDefault="000253DE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b/>
          <w:bCs/>
          <w:color w:val="auto"/>
        </w:rPr>
      </w:pPr>
      <w:r w:rsidRPr="00116FD5">
        <w:rPr>
          <w:rFonts w:ascii="Times New Roman" w:eastAsia="Times New Roman" w:hAnsi="Times New Roman" w:cs="Times New Roman"/>
          <w:b/>
          <w:bCs/>
          <w:color w:val="auto"/>
        </w:rPr>
        <w:t>Тема 2. Холодильное оборудование для предприятий общественного питания</w:t>
      </w:r>
    </w:p>
    <w:p w:rsidR="000253DE" w:rsidRPr="00116FD5" w:rsidRDefault="000253DE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b/>
          <w:bCs/>
          <w:i/>
          <w:color w:val="auto"/>
        </w:rPr>
      </w:pPr>
      <w:r w:rsidRPr="00116FD5">
        <w:rPr>
          <w:rFonts w:ascii="Times New Roman" w:eastAsia="Times New Roman" w:hAnsi="Times New Roman" w:cs="Times New Roman"/>
          <w:bCs/>
          <w:i/>
          <w:color w:val="auto"/>
        </w:rPr>
        <w:t>2.1 Общие сведения о торговом холодильном оборудовании</w:t>
      </w:r>
    </w:p>
    <w:p w:rsidR="000253DE" w:rsidRPr="00116FD5" w:rsidRDefault="000253DE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b/>
          <w:bCs/>
          <w:color w:val="auto"/>
        </w:rPr>
      </w:pPr>
      <w:r w:rsidRPr="00116FD5">
        <w:rPr>
          <w:rFonts w:ascii="Times New Roman" w:eastAsia="Times New Roman" w:hAnsi="Times New Roman" w:cs="Times New Roman"/>
          <w:i/>
          <w:color w:val="auto"/>
        </w:rPr>
        <w:t>2.2 Морозильные и холодильные витрины, шкафы и прилавки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b/>
          <w:bCs/>
          <w:color w:val="auto"/>
        </w:rPr>
      </w:pPr>
      <w:r w:rsidRPr="00116FD5">
        <w:rPr>
          <w:rFonts w:ascii="Times New Roman" w:eastAsia="Times New Roman,Bold" w:hAnsi="Times New Roman" w:cs="Times New Roman"/>
          <w:b/>
          <w:bCs/>
          <w:color w:val="auto"/>
        </w:rPr>
        <w:t>Тема 3. Холодильные технологии при производстве и хранении пищевых пр</w:t>
      </w:r>
      <w:r w:rsidRPr="00116FD5">
        <w:rPr>
          <w:rFonts w:ascii="Times New Roman" w:eastAsia="Times New Roman,Bold" w:hAnsi="Times New Roman" w:cs="Times New Roman"/>
          <w:b/>
          <w:bCs/>
          <w:color w:val="auto"/>
        </w:rPr>
        <w:t>о</w:t>
      </w:r>
      <w:r w:rsidRPr="00116FD5">
        <w:rPr>
          <w:rFonts w:ascii="Times New Roman" w:eastAsia="Times New Roman,Bold" w:hAnsi="Times New Roman" w:cs="Times New Roman"/>
          <w:b/>
          <w:bCs/>
          <w:color w:val="auto"/>
        </w:rPr>
        <w:t>дуктов</w:t>
      </w:r>
    </w:p>
    <w:p w:rsidR="000253DE" w:rsidRPr="00116FD5" w:rsidRDefault="000253DE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bCs/>
          <w:i/>
          <w:iCs/>
          <w:color w:val="auto"/>
        </w:rPr>
      </w:pPr>
      <w:r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>3.</w:t>
      </w:r>
      <w:r w:rsidR="00942422"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 xml:space="preserve">1 Процессы охлаждения и замораживания. </w:t>
      </w:r>
    </w:p>
    <w:p w:rsidR="000253DE" w:rsidRPr="00116FD5" w:rsidRDefault="000253DE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Математические методы расчета процесса замораживания: теория теплопроводн</w:t>
      </w:r>
      <w:r w:rsidRPr="00116FD5">
        <w:rPr>
          <w:rFonts w:ascii="Times New Roman" w:hAnsi="Times New Roman" w:cs="Times New Roman"/>
          <w:color w:val="auto"/>
        </w:rPr>
        <w:t>о</w:t>
      </w:r>
      <w:r w:rsidRPr="00116FD5">
        <w:rPr>
          <w:rFonts w:ascii="Times New Roman" w:hAnsi="Times New Roman" w:cs="Times New Roman"/>
          <w:color w:val="auto"/>
        </w:rPr>
        <w:t>сти, определение температуры t тела как функции координат какой-то точки и времени (t = f (x, y, z, х)), нестационарные процессы.</w:t>
      </w:r>
    </w:p>
    <w:p w:rsidR="000253DE" w:rsidRPr="00116FD5" w:rsidRDefault="000253DE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Дифференциальное уравнение теплопроводности Фурье. Решение уравнения Фурье с учетом граничных и временных условий. Готовые расчетные формулы для трех задач - неограниченной пластины, цилиндра бесконечной длины и шара. Безразмерные компле</w:t>
      </w:r>
      <w:r w:rsidRPr="00116FD5">
        <w:rPr>
          <w:rFonts w:ascii="Times New Roman" w:hAnsi="Times New Roman" w:cs="Times New Roman"/>
          <w:color w:val="auto"/>
        </w:rPr>
        <w:t>к</w:t>
      </w:r>
      <w:r w:rsidRPr="00116FD5">
        <w:rPr>
          <w:rFonts w:ascii="Times New Roman" w:hAnsi="Times New Roman" w:cs="Times New Roman"/>
          <w:color w:val="auto"/>
        </w:rPr>
        <w:t xml:space="preserve">сы - критерии </w:t>
      </w:r>
      <w:proofErr w:type="spellStart"/>
      <w:r w:rsidRPr="00116FD5">
        <w:rPr>
          <w:rFonts w:ascii="Times New Roman" w:hAnsi="Times New Roman" w:cs="Times New Roman"/>
          <w:color w:val="auto"/>
        </w:rPr>
        <w:t>Био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и Фурье, безразмерные координата и температура. Определение пр</w:t>
      </w:r>
      <w:r w:rsidRPr="00116FD5">
        <w:rPr>
          <w:rFonts w:ascii="Times New Roman" w:hAnsi="Times New Roman" w:cs="Times New Roman"/>
          <w:color w:val="auto"/>
        </w:rPr>
        <w:t>о</w:t>
      </w:r>
      <w:r w:rsidRPr="00116FD5">
        <w:rPr>
          <w:rFonts w:ascii="Times New Roman" w:hAnsi="Times New Roman" w:cs="Times New Roman"/>
          <w:color w:val="auto"/>
        </w:rPr>
        <w:t>должительности замораживания. Номограммы для трех задач. Количество теплоты, отв</w:t>
      </w:r>
      <w:r w:rsidRPr="00116FD5">
        <w:rPr>
          <w:rFonts w:ascii="Times New Roman" w:hAnsi="Times New Roman" w:cs="Times New Roman"/>
          <w:color w:val="auto"/>
        </w:rPr>
        <w:t>о</w:t>
      </w:r>
      <w:r w:rsidRPr="00116FD5">
        <w:rPr>
          <w:rFonts w:ascii="Times New Roman" w:hAnsi="Times New Roman" w:cs="Times New Roman"/>
          <w:color w:val="auto"/>
        </w:rPr>
        <w:t>димой от продуктов при замораживании. Алгоритм расчета задач процесса заморажив</w:t>
      </w:r>
      <w:r w:rsidRPr="00116FD5">
        <w:rPr>
          <w:rFonts w:ascii="Times New Roman" w:hAnsi="Times New Roman" w:cs="Times New Roman"/>
          <w:color w:val="auto"/>
        </w:rPr>
        <w:t>а</w:t>
      </w:r>
      <w:r w:rsidRPr="00116FD5">
        <w:rPr>
          <w:rFonts w:ascii="Times New Roman" w:hAnsi="Times New Roman" w:cs="Times New Roman"/>
          <w:color w:val="auto"/>
        </w:rPr>
        <w:t xml:space="preserve">ния. В задачу расчета входит определение продолжительности замораживания продукта и отводимого количества теплоты от продукта. </w:t>
      </w:r>
      <w:proofErr w:type="gramStart"/>
      <w:r w:rsidRPr="00116FD5">
        <w:rPr>
          <w:rFonts w:ascii="Times New Roman" w:hAnsi="Times New Roman" w:cs="Times New Roman"/>
          <w:color w:val="auto"/>
        </w:rPr>
        <w:t>Алгоритм включает следующие стадии: о</w:t>
      </w:r>
      <w:r w:rsidRPr="00116FD5">
        <w:rPr>
          <w:rFonts w:ascii="Times New Roman" w:hAnsi="Times New Roman" w:cs="Times New Roman"/>
          <w:color w:val="auto"/>
        </w:rPr>
        <w:t>п</w:t>
      </w:r>
      <w:r w:rsidRPr="00116FD5">
        <w:rPr>
          <w:rFonts w:ascii="Times New Roman" w:hAnsi="Times New Roman" w:cs="Times New Roman"/>
          <w:color w:val="auto"/>
        </w:rPr>
        <w:t xml:space="preserve">ределение критерия </w:t>
      </w:r>
      <w:proofErr w:type="spellStart"/>
      <w:r w:rsidRPr="00116FD5">
        <w:rPr>
          <w:rFonts w:ascii="Times New Roman" w:hAnsi="Times New Roman" w:cs="Times New Roman"/>
          <w:color w:val="auto"/>
        </w:rPr>
        <w:t>Био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и безразмерной температуры для процесса охлаждения, нахожд</w:t>
      </w:r>
      <w:r w:rsidRPr="00116FD5">
        <w:rPr>
          <w:rFonts w:ascii="Times New Roman" w:hAnsi="Times New Roman" w:cs="Times New Roman"/>
          <w:color w:val="auto"/>
        </w:rPr>
        <w:t>е</w:t>
      </w:r>
      <w:r w:rsidRPr="00116FD5">
        <w:rPr>
          <w:rFonts w:ascii="Times New Roman" w:hAnsi="Times New Roman" w:cs="Times New Roman"/>
          <w:color w:val="auto"/>
        </w:rPr>
        <w:t xml:space="preserve">ние критерия Фурье по номограмме, расчет продолжительности охлаждения, определение по формуле Планка продолжительности замораживания, расчет критерия </w:t>
      </w:r>
      <w:proofErr w:type="spellStart"/>
      <w:r w:rsidRPr="00116FD5">
        <w:rPr>
          <w:rFonts w:ascii="Times New Roman" w:hAnsi="Times New Roman" w:cs="Times New Roman"/>
          <w:color w:val="auto"/>
        </w:rPr>
        <w:t>Био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и безра</w:t>
      </w:r>
      <w:r w:rsidRPr="00116FD5">
        <w:rPr>
          <w:rFonts w:ascii="Times New Roman" w:hAnsi="Times New Roman" w:cs="Times New Roman"/>
          <w:color w:val="auto"/>
        </w:rPr>
        <w:t>з</w:t>
      </w:r>
      <w:r w:rsidRPr="00116FD5">
        <w:rPr>
          <w:rFonts w:ascii="Times New Roman" w:hAnsi="Times New Roman" w:cs="Times New Roman"/>
          <w:color w:val="auto"/>
        </w:rPr>
        <w:lastRenderedPageBreak/>
        <w:t xml:space="preserve">мерной температуры для замороженного продукта, нахождение по номограмме критерия Фурье и определения периода </w:t>
      </w:r>
      <w:proofErr w:type="spellStart"/>
      <w:r w:rsidRPr="00116FD5">
        <w:rPr>
          <w:rFonts w:ascii="Times New Roman" w:hAnsi="Times New Roman" w:cs="Times New Roman"/>
          <w:color w:val="auto"/>
        </w:rPr>
        <w:t>домораживания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продукта, расчет полной продолжительн</w:t>
      </w:r>
      <w:r w:rsidRPr="00116FD5">
        <w:rPr>
          <w:rFonts w:ascii="Times New Roman" w:hAnsi="Times New Roman" w:cs="Times New Roman"/>
          <w:color w:val="auto"/>
        </w:rPr>
        <w:t>о</w:t>
      </w:r>
      <w:r w:rsidRPr="00116FD5">
        <w:rPr>
          <w:rFonts w:ascii="Times New Roman" w:hAnsi="Times New Roman" w:cs="Times New Roman"/>
          <w:color w:val="auto"/>
        </w:rPr>
        <w:t>сти процесса замораживания и количества отведенной теплоты от замороженного проду</w:t>
      </w:r>
      <w:r w:rsidRPr="00116FD5">
        <w:rPr>
          <w:rFonts w:ascii="Times New Roman" w:hAnsi="Times New Roman" w:cs="Times New Roman"/>
          <w:color w:val="auto"/>
        </w:rPr>
        <w:t>к</w:t>
      </w:r>
      <w:r w:rsidRPr="00116FD5">
        <w:rPr>
          <w:rFonts w:ascii="Times New Roman" w:hAnsi="Times New Roman" w:cs="Times New Roman"/>
          <w:color w:val="auto"/>
        </w:rPr>
        <w:t>та.</w:t>
      </w:r>
      <w:proofErr w:type="gramEnd"/>
    </w:p>
    <w:p w:rsidR="00942422" w:rsidRPr="00116FD5" w:rsidRDefault="000253DE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bCs/>
          <w:i/>
          <w:iCs/>
          <w:color w:val="auto"/>
        </w:rPr>
      </w:pPr>
      <w:r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 xml:space="preserve">3.2 </w:t>
      </w:r>
      <w:r w:rsidR="00942422"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>Холодильное хранение пищевых продуктов.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 xml:space="preserve">Общие сведения: определения понятий холодильной технологии, охлаждения, </w:t>
      </w:r>
      <w:proofErr w:type="spellStart"/>
      <w:r w:rsidRPr="00116FD5">
        <w:rPr>
          <w:rFonts w:ascii="Times New Roman" w:eastAsia="Times New Roman,Bold" w:hAnsi="Times New Roman" w:cs="Times New Roman"/>
          <w:color w:val="auto"/>
        </w:rPr>
        <w:t>подмораживания</w:t>
      </w:r>
      <w:proofErr w:type="spellEnd"/>
      <w:r w:rsidRPr="00116FD5">
        <w:rPr>
          <w:rFonts w:ascii="Times New Roman" w:eastAsia="Times New Roman,Bold" w:hAnsi="Times New Roman" w:cs="Times New Roman"/>
          <w:color w:val="auto"/>
        </w:rPr>
        <w:t xml:space="preserve"> и замораживания, цели и задачи данных процессов.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Зависимость продолжительности охлаждения и замораживания от различных фа</w:t>
      </w:r>
      <w:r w:rsidRPr="00116FD5">
        <w:rPr>
          <w:rFonts w:ascii="Times New Roman" w:eastAsia="Times New Roman,Bold" w:hAnsi="Times New Roman" w:cs="Times New Roman"/>
          <w:color w:val="auto"/>
        </w:rPr>
        <w:t>к</w:t>
      </w:r>
      <w:r w:rsidRPr="00116FD5">
        <w:rPr>
          <w:rFonts w:ascii="Times New Roman" w:eastAsia="Times New Roman,Bold" w:hAnsi="Times New Roman" w:cs="Times New Roman"/>
          <w:color w:val="auto"/>
        </w:rPr>
        <w:t>торов – теплопроводности и толщины продукта, состава и вида продуктов, температуры окружающей среды. Температурно</w:t>
      </w:r>
      <w:r w:rsidR="00D479E2" w:rsidRPr="00116FD5">
        <w:rPr>
          <w:rFonts w:ascii="Times New Roman" w:eastAsia="Times New Roman,Bold" w:hAnsi="Times New Roman" w:cs="Times New Roman"/>
          <w:color w:val="auto"/>
        </w:rPr>
        <w:t>-</w:t>
      </w:r>
      <w:r w:rsidRPr="00116FD5">
        <w:rPr>
          <w:rFonts w:ascii="Times New Roman" w:eastAsia="Times New Roman,Bold" w:hAnsi="Times New Roman" w:cs="Times New Roman"/>
          <w:color w:val="auto"/>
        </w:rPr>
        <w:t>влажностн</w:t>
      </w:r>
      <w:r w:rsidR="00D479E2" w:rsidRPr="00116FD5">
        <w:rPr>
          <w:rFonts w:ascii="Times New Roman" w:eastAsia="Times New Roman,Bold" w:hAnsi="Times New Roman" w:cs="Times New Roman"/>
          <w:color w:val="auto"/>
        </w:rPr>
        <w:t>ы</w:t>
      </w:r>
      <w:r w:rsidRPr="00116FD5">
        <w:rPr>
          <w:rFonts w:ascii="Times New Roman" w:eastAsia="Times New Roman,Bold" w:hAnsi="Times New Roman" w:cs="Times New Roman"/>
          <w:color w:val="auto"/>
        </w:rPr>
        <w:t>й режим процессов охлаждения и замор</w:t>
      </w:r>
      <w:r w:rsidRPr="00116FD5">
        <w:rPr>
          <w:rFonts w:ascii="Times New Roman" w:eastAsia="Times New Roman,Bold" w:hAnsi="Times New Roman" w:cs="Times New Roman"/>
          <w:color w:val="auto"/>
        </w:rPr>
        <w:t>а</w:t>
      </w:r>
      <w:r w:rsidRPr="00116FD5">
        <w:rPr>
          <w:rFonts w:ascii="Times New Roman" w:eastAsia="Times New Roman,Bold" w:hAnsi="Times New Roman" w:cs="Times New Roman"/>
          <w:color w:val="auto"/>
        </w:rPr>
        <w:t>живания.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 xml:space="preserve">Два метода </w:t>
      </w:r>
      <w:proofErr w:type="spellStart"/>
      <w:r w:rsidRPr="00116FD5">
        <w:rPr>
          <w:rFonts w:ascii="Times New Roman" w:eastAsia="Times New Roman,Bold" w:hAnsi="Times New Roman" w:cs="Times New Roman"/>
          <w:color w:val="auto"/>
        </w:rPr>
        <w:t>подмораживания</w:t>
      </w:r>
      <w:proofErr w:type="spellEnd"/>
      <w:r w:rsidRPr="00116FD5">
        <w:rPr>
          <w:rFonts w:ascii="Times New Roman" w:eastAsia="Times New Roman,Bold" w:hAnsi="Times New Roman" w:cs="Times New Roman"/>
          <w:color w:val="auto"/>
        </w:rPr>
        <w:t xml:space="preserve">. Виды продуктов для процесса </w:t>
      </w:r>
      <w:proofErr w:type="spellStart"/>
      <w:r w:rsidRPr="00116FD5">
        <w:rPr>
          <w:rFonts w:ascii="Times New Roman" w:eastAsia="Times New Roman,Bold" w:hAnsi="Times New Roman" w:cs="Times New Roman"/>
          <w:color w:val="auto"/>
        </w:rPr>
        <w:t>подмораживания</w:t>
      </w:r>
      <w:proofErr w:type="spellEnd"/>
      <w:r w:rsidRPr="00116FD5">
        <w:rPr>
          <w:rFonts w:ascii="Times New Roman" w:eastAsia="Times New Roman,Bold" w:hAnsi="Times New Roman" w:cs="Times New Roman"/>
          <w:color w:val="auto"/>
        </w:rPr>
        <w:t xml:space="preserve"> пе</w:t>
      </w:r>
      <w:r w:rsidRPr="00116FD5">
        <w:rPr>
          <w:rFonts w:ascii="Times New Roman" w:eastAsia="Times New Roman,Bold" w:hAnsi="Times New Roman" w:cs="Times New Roman"/>
          <w:color w:val="auto"/>
        </w:rPr>
        <w:t>р</w:t>
      </w:r>
      <w:r w:rsidRPr="00116FD5">
        <w:rPr>
          <w:rFonts w:ascii="Times New Roman" w:eastAsia="Times New Roman,Bold" w:hAnsi="Times New Roman" w:cs="Times New Roman"/>
          <w:color w:val="auto"/>
        </w:rPr>
        <w:t>вым и вторым методом. Отличия процессов охлаждения и замораживания. Отличия зам</w:t>
      </w:r>
      <w:r w:rsidRPr="00116FD5">
        <w:rPr>
          <w:rFonts w:ascii="Times New Roman" w:eastAsia="Times New Roman,Bold" w:hAnsi="Times New Roman" w:cs="Times New Roman"/>
          <w:color w:val="auto"/>
        </w:rPr>
        <w:t>о</w:t>
      </w:r>
      <w:r w:rsidRPr="00116FD5">
        <w:rPr>
          <w:rFonts w:ascii="Times New Roman" w:eastAsia="Times New Roman,Bold" w:hAnsi="Times New Roman" w:cs="Times New Roman"/>
          <w:color w:val="auto"/>
        </w:rPr>
        <w:t xml:space="preserve">роженных продуктов </w:t>
      </w:r>
      <w:proofErr w:type="gramStart"/>
      <w:r w:rsidRPr="00116FD5">
        <w:rPr>
          <w:rFonts w:ascii="Times New Roman" w:eastAsia="Times New Roman,Bold" w:hAnsi="Times New Roman" w:cs="Times New Roman"/>
          <w:color w:val="auto"/>
        </w:rPr>
        <w:t>от</w:t>
      </w:r>
      <w:proofErr w:type="gramEnd"/>
      <w:r w:rsidRPr="00116FD5">
        <w:rPr>
          <w:rFonts w:ascii="Times New Roman" w:eastAsia="Times New Roman,Bold" w:hAnsi="Times New Roman" w:cs="Times New Roman"/>
          <w:color w:val="auto"/>
        </w:rPr>
        <w:t xml:space="preserve"> охлажденных по внешним и физическим признакам и свойствам.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Непрерывная холодильная цепь. Классификация холодильников – базисные, ра</w:t>
      </w:r>
      <w:r w:rsidRPr="00116FD5">
        <w:rPr>
          <w:rFonts w:ascii="Times New Roman" w:eastAsia="Times New Roman,Bold" w:hAnsi="Times New Roman" w:cs="Times New Roman"/>
          <w:color w:val="auto"/>
        </w:rPr>
        <w:t>с</w:t>
      </w:r>
      <w:r w:rsidRPr="00116FD5">
        <w:rPr>
          <w:rFonts w:ascii="Times New Roman" w:eastAsia="Times New Roman,Bold" w:hAnsi="Times New Roman" w:cs="Times New Roman"/>
          <w:color w:val="auto"/>
        </w:rPr>
        <w:t>пределительные, производственные, торговые, бытовые, их назначение.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Холодильное хранение пищевых продуктов: длительность и основные цели хол</w:t>
      </w:r>
      <w:r w:rsidRPr="00116FD5">
        <w:rPr>
          <w:rFonts w:ascii="Times New Roman" w:eastAsia="Times New Roman,Bold" w:hAnsi="Times New Roman" w:cs="Times New Roman"/>
          <w:color w:val="auto"/>
        </w:rPr>
        <w:t>о</w:t>
      </w:r>
      <w:r w:rsidRPr="00116FD5">
        <w:rPr>
          <w:rFonts w:ascii="Times New Roman" w:eastAsia="Times New Roman,Bold" w:hAnsi="Times New Roman" w:cs="Times New Roman"/>
          <w:color w:val="auto"/>
        </w:rPr>
        <w:t>дильного хранения пищевых продуктов, средство достижения целей. Температурный р</w:t>
      </w:r>
      <w:r w:rsidRPr="00116FD5">
        <w:rPr>
          <w:rFonts w:ascii="Times New Roman" w:eastAsia="Times New Roman,Bold" w:hAnsi="Times New Roman" w:cs="Times New Roman"/>
          <w:color w:val="auto"/>
        </w:rPr>
        <w:t>е</w:t>
      </w:r>
      <w:r w:rsidRPr="00116FD5">
        <w:rPr>
          <w:rFonts w:ascii="Times New Roman" w:eastAsia="Times New Roman,Bold" w:hAnsi="Times New Roman" w:cs="Times New Roman"/>
          <w:color w:val="auto"/>
        </w:rPr>
        <w:t>жим холодильного хранения. Общие обязательные условия: доброкачественность, чистота камер, поддержание темпер</w:t>
      </w:r>
      <w:r w:rsidR="00D479E2" w:rsidRPr="00116FD5">
        <w:rPr>
          <w:rFonts w:ascii="Times New Roman" w:eastAsia="Times New Roman,Bold" w:hAnsi="Times New Roman" w:cs="Times New Roman"/>
          <w:color w:val="auto"/>
        </w:rPr>
        <w:t>ату</w:t>
      </w:r>
      <w:r w:rsidRPr="00116FD5">
        <w:rPr>
          <w:rFonts w:ascii="Times New Roman" w:eastAsia="Times New Roman,Bold" w:hAnsi="Times New Roman" w:cs="Times New Roman"/>
          <w:color w:val="auto"/>
        </w:rPr>
        <w:t>рно-влажностного режима, скорости циркуляции воздуха, вентиляции, размещение и укладка скоропортящихся продуктов, принцип товарного с</w:t>
      </w:r>
      <w:r w:rsidRPr="00116FD5">
        <w:rPr>
          <w:rFonts w:ascii="Times New Roman" w:eastAsia="Times New Roman,Bold" w:hAnsi="Times New Roman" w:cs="Times New Roman"/>
          <w:color w:val="auto"/>
        </w:rPr>
        <w:t>о</w:t>
      </w:r>
      <w:r w:rsidRPr="00116FD5">
        <w:rPr>
          <w:rFonts w:ascii="Times New Roman" w:eastAsia="Times New Roman,Bold" w:hAnsi="Times New Roman" w:cs="Times New Roman"/>
          <w:color w:val="auto"/>
        </w:rPr>
        <w:t>седства.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Технологии процессов охлаждения, замораживания и холодильного хранения мя</w:t>
      </w:r>
      <w:r w:rsidRPr="00116FD5">
        <w:rPr>
          <w:rFonts w:ascii="Times New Roman" w:eastAsia="Times New Roman,Bold" w:hAnsi="Times New Roman" w:cs="Times New Roman"/>
          <w:color w:val="auto"/>
        </w:rPr>
        <w:t>с</w:t>
      </w:r>
      <w:r w:rsidRPr="00116FD5">
        <w:rPr>
          <w:rFonts w:ascii="Times New Roman" w:eastAsia="Times New Roman,Bold" w:hAnsi="Times New Roman" w:cs="Times New Roman"/>
          <w:color w:val="auto"/>
        </w:rPr>
        <w:t>ных продуктов, птицы, рыбы, плодов и овощей, молочных продуктов в пищевой промы</w:t>
      </w:r>
      <w:r w:rsidRPr="00116FD5">
        <w:rPr>
          <w:rFonts w:ascii="Times New Roman" w:eastAsia="Times New Roman,Bold" w:hAnsi="Times New Roman" w:cs="Times New Roman"/>
          <w:color w:val="auto"/>
        </w:rPr>
        <w:t>ш</w:t>
      </w:r>
      <w:r w:rsidRPr="00116FD5">
        <w:rPr>
          <w:rFonts w:ascii="Times New Roman" w:eastAsia="Times New Roman,Bold" w:hAnsi="Times New Roman" w:cs="Times New Roman"/>
          <w:color w:val="auto"/>
        </w:rPr>
        <w:t>ленности.</w:t>
      </w:r>
    </w:p>
    <w:p w:rsidR="00942422" w:rsidRPr="00116FD5" w:rsidRDefault="000253DE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bCs/>
          <w:i/>
          <w:iCs/>
          <w:color w:val="auto"/>
        </w:rPr>
      </w:pPr>
      <w:r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>3.3</w:t>
      </w:r>
      <w:r w:rsidR="00942422"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 xml:space="preserve"> </w:t>
      </w:r>
      <w:proofErr w:type="gramStart"/>
      <w:r w:rsidR="00942422"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>Процессы отепления и размораживая</w:t>
      </w:r>
      <w:proofErr w:type="gramEnd"/>
      <w:r w:rsidR="00942422" w:rsidRPr="00116FD5">
        <w:rPr>
          <w:rFonts w:ascii="Times New Roman" w:eastAsia="Times New Roman,Bold" w:hAnsi="Times New Roman" w:cs="Times New Roman"/>
          <w:bCs/>
          <w:i/>
          <w:iCs/>
          <w:color w:val="auto"/>
        </w:rPr>
        <w:t xml:space="preserve"> продуктов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Процессы отепления и размораживания как заключительные этапы в непрерывной цепи холодильной технологии. Определения понятий отепления и размораживания. Цель данных процессов.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Продукты, подверженные отеплению. Оборудование для процесса отепления – си</w:t>
      </w:r>
      <w:r w:rsidRPr="00116FD5">
        <w:rPr>
          <w:rFonts w:ascii="Times New Roman" w:eastAsia="Times New Roman,Bold" w:hAnsi="Times New Roman" w:cs="Times New Roman"/>
          <w:color w:val="auto"/>
        </w:rPr>
        <w:t>с</w:t>
      </w:r>
      <w:r w:rsidRPr="00116FD5">
        <w:rPr>
          <w:rFonts w:ascii="Times New Roman" w:eastAsia="Times New Roman,Bold" w:hAnsi="Times New Roman" w:cs="Times New Roman"/>
          <w:color w:val="auto"/>
        </w:rPr>
        <w:t>темы кондиционирования воздуха. Продолжительность процесса отепления и ее завис</w:t>
      </w:r>
      <w:r w:rsidRPr="00116FD5">
        <w:rPr>
          <w:rFonts w:ascii="Times New Roman" w:eastAsia="Times New Roman,Bold" w:hAnsi="Times New Roman" w:cs="Times New Roman"/>
          <w:color w:val="auto"/>
        </w:rPr>
        <w:t>и</w:t>
      </w:r>
      <w:r w:rsidRPr="00116FD5">
        <w:rPr>
          <w:rFonts w:ascii="Times New Roman" w:eastAsia="Times New Roman,Bold" w:hAnsi="Times New Roman" w:cs="Times New Roman"/>
          <w:color w:val="auto"/>
        </w:rPr>
        <w:t>мость от ряда факторов – размера продуктов и их теплофизических свойств, вида тары, упаковки, скорости движения воздуха, начальной и конечной температуры продукта.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Временные интервалы процессов размораживания и замораживания. Влияние ра</w:t>
      </w:r>
      <w:r w:rsidRPr="00116FD5">
        <w:rPr>
          <w:rFonts w:ascii="Times New Roman" w:eastAsia="Times New Roman,Bold" w:hAnsi="Times New Roman" w:cs="Times New Roman"/>
          <w:color w:val="auto"/>
        </w:rPr>
        <w:t>з</w:t>
      </w:r>
      <w:r w:rsidRPr="00116FD5">
        <w:rPr>
          <w:rFonts w:ascii="Times New Roman" w:eastAsia="Times New Roman,Bold" w:hAnsi="Times New Roman" w:cs="Times New Roman"/>
          <w:color w:val="auto"/>
        </w:rPr>
        <w:t>личных параметров на качество размороженных продуктов – скорость замораживания, конечная температура замораживания.</w:t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,Bold" w:hAnsi="Times New Roman" w:cs="Times New Roman"/>
          <w:color w:val="auto"/>
        </w:rPr>
      </w:pPr>
      <w:r w:rsidRPr="00116FD5">
        <w:rPr>
          <w:rFonts w:ascii="Times New Roman" w:eastAsia="Times New Roman,Bold" w:hAnsi="Times New Roman" w:cs="Times New Roman"/>
          <w:color w:val="auto"/>
        </w:rPr>
        <w:t>Технологии процессов отепления и размораживания мясных продуктов, птицы, рыбы, плодов и овощей, молочных продуктов в пищевой промышленности.</w:t>
      </w:r>
    </w:p>
    <w:p w:rsidR="00942422" w:rsidRPr="00116FD5" w:rsidRDefault="00942422" w:rsidP="002925EF">
      <w:pPr>
        <w:widowControl/>
        <w:tabs>
          <w:tab w:val="left" w:pos="352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b/>
          <w:color w:val="auto"/>
          <w:sz w:val="28"/>
          <w:szCs w:val="28"/>
        </w:rPr>
        <w:t>5. Образовательные технологии</w:t>
      </w:r>
    </w:p>
    <w:p w:rsidR="00942422" w:rsidRPr="00116FD5" w:rsidRDefault="00942422" w:rsidP="002925EF">
      <w:pPr>
        <w:widowControl/>
        <w:ind w:firstLine="709"/>
        <w:jc w:val="both"/>
        <w:rPr>
          <w:rStyle w:val="ac"/>
          <w:rFonts w:eastAsia="Arial Unicode MS"/>
          <w:b w:val="0"/>
          <w:i w:val="0"/>
          <w:color w:val="auto"/>
          <w:sz w:val="24"/>
          <w:szCs w:val="24"/>
        </w:rPr>
      </w:pPr>
      <w:r w:rsidRPr="00116FD5">
        <w:rPr>
          <w:rStyle w:val="ac"/>
          <w:rFonts w:eastAsia="Arial Unicode MS"/>
          <w:b w:val="0"/>
          <w:i w:val="0"/>
          <w:color w:val="auto"/>
          <w:sz w:val="24"/>
          <w:szCs w:val="24"/>
        </w:rPr>
        <w:t>При изучении дисциплины используется инновационная образовательная технол</w:t>
      </w:r>
      <w:r w:rsidRPr="00116FD5">
        <w:rPr>
          <w:rStyle w:val="ac"/>
          <w:rFonts w:eastAsia="Arial Unicode MS"/>
          <w:b w:val="0"/>
          <w:i w:val="0"/>
          <w:color w:val="auto"/>
          <w:sz w:val="24"/>
          <w:szCs w:val="24"/>
        </w:rPr>
        <w:t>о</w:t>
      </w:r>
      <w:r w:rsidRPr="00116FD5">
        <w:rPr>
          <w:rStyle w:val="ac"/>
          <w:rFonts w:eastAsia="Arial Unicode MS"/>
          <w:b w:val="0"/>
          <w:i w:val="0"/>
          <w:color w:val="auto"/>
          <w:sz w:val="24"/>
          <w:szCs w:val="24"/>
        </w:rPr>
        <w:t>гия на основе</w:t>
      </w:r>
      <w:r w:rsidR="00A168F3">
        <w:rPr>
          <w:rStyle w:val="ac"/>
          <w:rFonts w:eastAsia="Arial Unicode MS"/>
          <w:b w:val="0"/>
          <w:i w:val="0"/>
          <w:color w:val="auto"/>
          <w:sz w:val="24"/>
          <w:szCs w:val="24"/>
        </w:rPr>
        <w:t xml:space="preserve"> </w:t>
      </w:r>
      <w:r w:rsidRPr="00116FD5">
        <w:rPr>
          <w:rFonts w:ascii="Times New Roman" w:eastAsia="Calibri" w:hAnsi="Times New Roman" w:cs="Times New Roman"/>
          <w:color w:val="auto"/>
        </w:rPr>
        <w:t>интеграции</w:t>
      </w:r>
      <w:r w:rsidR="00A168F3"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 w:rsidRPr="00116FD5">
        <w:rPr>
          <w:rFonts w:ascii="Times New Roman" w:eastAsia="Calibri" w:hAnsi="Times New Roman" w:cs="Times New Roman"/>
          <w:color w:val="auto"/>
        </w:rPr>
        <w:t>компетентностного</w:t>
      </w:r>
      <w:proofErr w:type="spellEnd"/>
      <w:r w:rsidRPr="00116FD5">
        <w:rPr>
          <w:rFonts w:ascii="Times New Roman" w:eastAsia="Calibri" w:hAnsi="Times New Roman" w:cs="Times New Roman"/>
          <w:color w:val="auto"/>
        </w:rPr>
        <w:t xml:space="preserve"> и личностно-ориентированного подходов с элементами</w:t>
      </w:r>
      <w:r w:rsidR="00A168F3">
        <w:rPr>
          <w:rFonts w:ascii="Times New Roman" w:eastAsia="Calibri" w:hAnsi="Times New Roman" w:cs="Times New Roman"/>
          <w:color w:val="auto"/>
        </w:rPr>
        <w:t xml:space="preserve"> </w:t>
      </w:r>
      <w:r w:rsidRPr="00116FD5">
        <w:rPr>
          <w:rStyle w:val="ac"/>
          <w:rFonts w:eastAsia="Arial Unicode MS"/>
          <w:b w:val="0"/>
          <w:i w:val="0"/>
          <w:color w:val="auto"/>
          <w:sz w:val="24"/>
          <w:szCs w:val="24"/>
        </w:rPr>
        <w:t xml:space="preserve">традиционного лекционно-семинарского и </w:t>
      </w:r>
      <w:proofErr w:type="spellStart"/>
      <w:r w:rsidRPr="00116FD5">
        <w:rPr>
          <w:rStyle w:val="ac"/>
          <w:rFonts w:eastAsia="Arial Unicode MS"/>
          <w:b w:val="0"/>
          <w:i w:val="0"/>
          <w:color w:val="auto"/>
          <w:sz w:val="24"/>
          <w:szCs w:val="24"/>
        </w:rPr>
        <w:t>квазипрофессионального</w:t>
      </w:r>
      <w:proofErr w:type="spellEnd"/>
      <w:r w:rsidRPr="00116FD5">
        <w:rPr>
          <w:rStyle w:val="ac"/>
          <w:rFonts w:eastAsia="Arial Unicode MS"/>
          <w:b w:val="0"/>
          <w:i w:val="0"/>
          <w:color w:val="auto"/>
          <w:sz w:val="24"/>
          <w:szCs w:val="24"/>
        </w:rPr>
        <w:t xml:space="preserve"> обучения с использованием интерактивных форм проведения занятий, исследовательской проек</w:t>
      </w:r>
      <w:r w:rsidRPr="00116FD5">
        <w:rPr>
          <w:rStyle w:val="ac"/>
          <w:rFonts w:eastAsia="Arial Unicode MS"/>
          <w:b w:val="0"/>
          <w:i w:val="0"/>
          <w:color w:val="auto"/>
          <w:sz w:val="24"/>
          <w:szCs w:val="24"/>
        </w:rPr>
        <w:t>т</w:t>
      </w:r>
      <w:r w:rsidRPr="00116FD5">
        <w:rPr>
          <w:rStyle w:val="ac"/>
          <w:rFonts w:eastAsia="Arial Unicode MS"/>
          <w:b w:val="0"/>
          <w:i w:val="0"/>
          <w:color w:val="auto"/>
          <w:sz w:val="24"/>
          <w:szCs w:val="24"/>
        </w:rPr>
        <w:t>ной деятельности и мультимедийных учебных материалов.</w:t>
      </w:r>
    </w:p>
    <w:p w:rsidR="00942422" w:rsidRPr="00116FD5" w:rsidRDefault="00942422" w:rsidP="002925EF">
      <w:pPr>
        <w:widowControl/>
        <w:ind w:firstLine="724"/>
        <w:rPr>
          <w:rStyle w:val="ac"/>
          <w:rFonts w:eastAsia="Arial Unicode MS"/>
          <w:b w:val="0"/>
          <w:i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4"/>
        <w:gridCol w:w="6971"/>
      </w:tblGrid>
      <w:tr w:rsidR="00AF3639" w:rsidRPr="00116FD5" w:rsidTr="0006670E">
        <w:tc>
          <w:tcPr>
            <w:tcW w:w="2544" w:type="dxa"/>
          </w:tcPr>
          <w:p w:rsidR="00942422" w:rsidRPr="00116FD5" w:rsidRDefault="00942422" w:rsidP="002925EF">
            <w:pPr>
              <w:widowControl/>
              <w:rPr>
                <w:rStyle w:val="ac"/>
                <w:rFonts w:eastAsia="Arial Unicode MS"/>
                <w:b w:val="0"/>
                <w:i w:val="0"/>
                <w:color w:val="auto"/>
              </w:rPr>
            </w:pPr>
            <w:r w:rsidRPr="00116FD5">
              <w:rPr>
                <w:rStyle w:val="ac"/>
                <w:rFonts w:eastAsia="Arial Unicode MS"/>
                <w:b w:val="0"/>
                <w:i w:val="0"/>
                <w:color w:val="auto"/>
              </w:rPr>
              <w:t>Вид учебных занятий</w:t>
            </w:r>
          </w:p>
        </w:tc>
        <w:tc>
          <w:tcPr>
            <w:tcW w:w="6971" w:type="dxa"/>
          </w:tcPr>
          <w:p w:rsidR="00942422" w:rsidRPr="00116FD5" w:rsidRDefault="00942422" w:rsidP="002925EF">
            <w:pPr>
              <w:widowControl/>
              <w:jc w:val="center"/>
              <w:rPr>
                <w:rStyle w:val="ac"/>
                <w:rFonts w:eastAsia="Arial Unicode MS"/>
                <w:b w:val="0"/>
                <w:i w:val="0"/>
                <w:color w:val="auto"/>
              </w:rPr>
            </w:pPr>
            <w:r w:rsidRPr="00116FD5">
              <w:rPr>
                <w:rStyle w:val="ac"/>
                <w:rFonts w:eastAsia="Arial Unicode MS"/>
                <w:b w:val="0"/>
                <w:i w:val="0"/>
                <w:color w:val="auto"/>
              </w:rPr>
              <w:t>Форма проведения</w:t>
            </w:r>
          </w:p>
        </w:tc>
      </w:tr>
      <w:tr w:rsidR="00AF3639" w:rsidRPr="00116FD5" w:rsidTr="0006670E">
        <w:tc>
          <w:tcPr>
            <w:tcW w:w="2544" w:type="dxa"/>
            <w:vAlign w:val="center"/>
          </w:tcPr>
          <w:p w:rsidR="00942422" w:rsidRPr="00116FD5" w:rsidRDefault="00942422" w:rsidP="002925EF">
            <w:pPr>
              <w:widowControl/>
              <w:rPr>
                <w:rStyle w:val="ac"/>
                <w:rFonts w:eastAsia="Arial Unicode MS"/>
                <w:b w:val="0"/>
                <w:i w:val="0"/>
                <w:color w:val="auto"/>
              </w:rPr>
            </w:pPr>
            <w:r w:rsidRPr="00116FD5">
              <w:rPr>
                <w:rStyle w:val="ac"/>
                <w:rFonts w:eastAsia="Arial Unicode MS"/>
                <w:b w:val="0"/>
                <w:i w:val="0"/>
                <w:color w:val="auto"/>
              </w:rPr>
              <w:t>Лекции</w:t>
            </w:r>
          </w:p>
        </w:tc>
        <w:tc>
          <w:tcPr>
            <w:tcW w:w="6971" w:type="dxa"/>
          </w:tcPr>
          <w:p w:rsidR="00942422" w:rsidRPr="00116FD5" w:rsidRDefault="002925EF" w:rsidP="002925EF">
            <w:pPr>
              <w:widowControl/>
              <w:ind w:left="-40" w:right="-34"/>
              <w:rPr>
                <w:rStyle w:val="ac"/>
                <w:rFonts w:eastAsia="Arial Unicode MS"/>
                <w:color w:val="auto"/>
              </w:rPr>
            </w:pPr>
            <w:r w:rsidRPr="00116FD5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</w:rPr>
              <w:t>С</w:t>
            </w:r>
            <w:r w:rsidR="00942422" w:rsidRPr="00116FD5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</w:rPr>
              <w:t xml:space="preserve">лайдовые презентации </w:t>
            </w:r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="00F95F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использованием мультимедийных сре</w:t>
            </w:r>
            <w:proofErr w:type="gramStart"/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дств с п</w:t>
            </w:r>
            <w:proofErr w:type="gramEnd"/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оследующим обсуждением материалов</w:t>
            </w:r>
            <w:r w:rsidR="00942422" w:rsidRPr="00116FD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(лекция – визуализация). </w:t>
            </w:r>
            <w:r w:rsidR="00942422" w:rsidRPr="00116FD5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</w:rPr>
              <w:t>Эле</w:t>
            </w:r>
            <w:r w:rsidR="00942422" w:rsidRPr="00116FD5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</w:rPr>
              <w:t>к</w:t>
            </w:r>
            <w:r w:rsidR="00942422" w:rsidRPr="00116FD5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</w:rPr>
              <w:t>тронные материалы.</w:t>
            </w:r>
          </w:p>
        </w:tc>
      </w:tr>
      <w:tr w:rsidR="00AF3639" w:rsidRPr="00116FD5" w:rsidTr="0006670E">
        <w:tc>
          <w:tcPr>
            <w:tcW w:w="2544" w:type="dxa"/>
            <w:vAlign w:val="center"/>
          </w:tcPr>
          <w:p w:rsidR="00942422" w:rsidRPr="00116FD5" w:rsidRDefault="00942422" w:rsidP="002925EF">
            <w:pPr>
              <w:widowControl/>
              <w:rPr>
                <w:rStyle w:val="ac"/>
                <w:rFonts w:eastAsia="Arial Unicode MS"/>
                <w:b w:val="0"/>
                <w:i w:val="0"/>
                <w:color w:val="auto"/>
              </w:rPr>
            </w:pPr>
            <w:r w:rsidRPr="00116FD5">
              <w:rPr>
                <w:rStyle w:val="ac"/>
                <w:rFonts w:eastAsia="Arial Unicode MS"/>
                <w:b w:val="0"/>
                <w:i w:val="0"/>
                <w:color w:val="auto"/>
              </w:rPr>
              <w:t>Практические занятия</w:t>
            </w:r>
          </w:p>
        </w:tc>
        <w:tc>
          <w:tcPr>
            <w:tcW w:w="6971" w:type="dxa"/>
          </w:tcPr>
          <w:p w:rsidR="00942422" w:rsidRPr="00116FD5" w:rsidRDefault="002925EF" w:rsidP="002925EF">
            <w:pPr>
              <w:widowControl/>
              <w:ind w:left="-40" w:right="-34"/>
              <w:rPr>
                <w:rStyle w:val="ac"/>
                <w:rFonts w:eastAsia="Arial Unicode MS"/>
                <w:b w:val="0"/>
                <w:i w:val="0"/>
                <w:color w:val="auto"/>
              </w:rPr>
            </w:pPr>
            <w:r w:rsidRPr="00116FD5">
              <w:rPr>
                <w:rStyle w:val="ac"/>
                <w:rFonts w:eastAsia="Arial Unicode MS"/>
                <w:b w:val="0"/>
                <w:i w:val="0"/>
                <w:color w:val="auto"/>
              </w:rPr>
              <w:t>Т</w:t>
            </w:r>
            <w:r w:rsidR="00942422" w:rsidRPr="00116FD5">
              <w:rPr>
                <w:rStyle w:val="ac"/>
                <w:rFonts w:eastAsia="Arial Unicode MS"/>
                <w:b w:val="0"/>
                <w:i w:val="0"/>
                <w:color w:val="auto"/>
              </w:rPr>
              <w:t xml:space="preserve">радиционная форма– </w:t>
            </w:r>
            <w:proofErr w:type="gramStart"/>
            <w:r w:rsidR="00942422" w:rsidRPr="00116FD5">
              <w:rPr>
                <w:rStyle w:val="ac"/>
                <w:rFonts w:eastAsia="Arial Unicode MS"/>
                <w:b w:val="0"/>
                <w:i w:val="0"/>
                <w:color w:val="auto"/>
              </w:rPr>
              <w:t>кр</w:t>
            </w:r>
            <w:proofErr w:type="gramEnd"/>
            <w:r w:rsidR="00942422" w:rsidRPr="00116FD5">
              <w:rPr>
                <w:rStyle w:val="ac"/>
                <w:rFonts w:eastAsia="Arial Unicode MS"/>
                <w:b w:val="0"/>
                <w:i w:val="0"/>
                <w:color w:val="auto"/>
              </w:rPr>
              <w:t>углый стол, работа в малых группах</w:t>
            </w:r>
          </w:p>
        </w:tc>
      </w:tr>
      <w:tr w:rsidR="00942422" w:rsidRPr="00116FD5" w:rsidTr="0006670E">
        <w:tc>
          <w:tcPr>
            <w:tcW w:w="2544" w:type="dxa"/>
            <w:vAlign w:val="center"/>
          </w:tcPr>
          <w:p w:rsidR="00942422" w:rsidRPr="00116FD5" w:rsidRDefault="00942422" w:rsidP="002925EF">
            <w:pPr>
              <w:widowControl/>
              <w:rPr>
                <w:rStyle w:val="ac"/>
                <w:rFonts w:eastAsia="Arial Unicode MS"/>
                <w:b w:val="0"/>
                <w:i w:val="0"/>
                <w:color w:val="auto"/>
              </w:rPr>
            </w:pPr>
            <w:r w:rsidRPr="00116FD5">
              <w:rPr>
                <w:rStyle w:val="ac"/>
                <w:rFonts w:eastAsia="Arial Unicode MS"/>
                <w:b w:val="0"/>
                <w:i w:val="0"/>
                <w:color w:val="auto"/>
              </w:rPr>
              <w:t xml:space="preserve">Самостоятельная работа </w:t>
            </w:r>
          </w:p>
        </w:tc>
        <w:tc>
          <w:tcPr>
            <w:tcW w:w="6971" w:type="dxa"/>
          </w:tcPr>
          <w:p w:rsidR="00942422" w:rsidRPr="00116FD5" w:rsidRDefault="002925EF" w:rsidP="002925EF">
            <w:pPr>
              <w:widowControl/>
              <w:ind w:left="-40" w:right="-34"/>
              <w:rPr>
                <w:rStyle w:val="ac"/>
                <w:rFonts w:eastAsia="Arial Unicode MS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очетание традиционной формы (работа с учебной и справочной лит</w:t>
            </w:r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ратурой, изучение материалов </w:t>
            </w:r>
            <w:proofErr w:type="spellStart"/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интернет-ресурсов</w:t>
            </w:r>
            <w:proofErr w:type="spellEnd"/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подготовка к лабор</w:t>
            </w:r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торным и практическим занятиям и тестированию) и интерактивной формы (выполнение индивидуальных и групповых исследовательских работ)</w:t>
            </w:r>
          </w:p>
        </w:tc>
      </w:tr>
    </w:tbl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6. Оценочные средства дисциплины (модуля)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Основными видами дисциплинарных оценочных сре</w:t>
      </w:r>
      <w:proofErr w:type="gramStart"/>
      <w:r w:rsidRPr="00116FD5">
        <w:rPr>
          <w:rFonts w:ascii="Times New Roman" w:hAnsi="Times New Roman" w:cs="Times New Roman"/>
          <w:color w:val="auto"/>
        </w:rPr>
        <w:t>дств пр</w:t>
      </w:r>
      <w:proofErr w:type="gramEnd"/>
      <w:r w:rsidRPr="00116FD5">
        <w:rPr>
          <w:rFonts w:ascii="Times New Roman" w:hAnsi="Times New Roman" w:cs="Times New Roman"/>
          <w:color w:val="auto"/>
        </w:rPr>
        <w:t>и функционировании модульно-рейтинговой системы обучения являются: на стадии рубежного рейтинга, фо</w:t>
      </w:r>
      <w:r w:rsidRPr="00116FD5">
        <w:rPr>
          <w:rFonts w:ascii="Times New Roman" w:hAnsi="Times New Roman" w:cs="Times New Roman"/>
          <w:color w:val="auto"/>
        </w:rPr>
        <w:t>р</w:t>
      </w:r>
      <w:r w:rsidRPr="00116FD5">
        <w:rPr>
          <w:rFonts w:ascii="Times New Roman" w:hAnsi="Times New Roman" w:cs="Times New Roman"/>
          <w:color w:val="auto"/>
        </w:rPr>
        <w:t xml:space="preserve">мируемого по результатам модульного тестирования – тестовые задания; </w:t>
      </w:r>
      <w:r w:rsidR="000253DE" w:rsidRPr="00116FD5">
        <w:rPr>
          <w:rFonts w:ascii="Times New Roman" w:hAnsi="Times New Roman" w:cs="Times New Roman"/>
          <w:color w:val="auto"/>
        </w:rPr>
        <w:t>на стадии поо</w:t>
      </w:r>
      <w:r w:rsidR="000253DE" w:rsidRPr="00116FD5">
        <w:rPr>
          <w:rFonts w:ascii="Times New Roman" w:hAnsi="Times New Roman" w:cs="Times New Roman"/>
          <w:color w:val="auto"/>
        </w:rPr>
        <w:t>щ</w:t>
      </w:r>
      <w:r w:rsidR="000253DE" w:rsidRPr="00116FD5">
        <w:rPr>
          <w:rFonts w:ascii="Times New Roman" w:hAnsi="Times New Roman" w:cs="Times New Roman"/>
          <w:color w:val="auto"/>
        </w:rPr>
        <w:t>рительного рейтинга, формируемого по результатам написания и защиты рефератов по актуальной проблематике</w:t>
      </w:r>
      <w:r w:rsidR="00AF3639" w:rsidRPr="00116FD5">
        <w:rPr>
          <w:rFonts w:ascii="Times New Roman" w:hAnsi="Times New Roman" w:cs="Times New Roman"/>
          <w:color w:val="auto"/>
        </w:rPr>
        <w:t xml:space="preserve"> – рефераты</w:t>
      </w:r>
      <w:r w:rsidRPr="00116FD5">
        <w:rPr>
          <w:rFonts w:ascii="Times New Roman" w:hAnsi="Times New Roman" w:cs="Times New Roman"/>
          <w:color w:val="auto"/>
        </w:rPr>
        <w:t>; на стадии промежуточного рейтинга, определяем</w:t>
      </w:r>
      <w:r w:rsidRPr="00116FD5">
        <w:rPr>
          <w:rFonts w:ascii="Times New Roman" w:hAnsi="Times New Roman" w:cs="Times New Roman"/>
          <w:color w:val="auto"/>
        </w:rPr>
        <w:t>о</w:t>
      </w:r>
      <w:r w:rsidRPr="00116FD5">
        <w:rPr>
          <w:rFonts w:ascii="Times New Roman" w:hAnsi="Times New Roman" w:cs="Times New Roman"/>
          <w:color w:val="auto"/>
        </w:rPr>
        <w:t xml:space="preserve">го по результатам сдачи </w:t>
      </w:r>
      <w:r w:rsidR="00B75834">
        <w:rPr>
          <w:rFonts w:ascii="Times New Roman" w:hAnsi="Times New Roman" w:cs="Times New Roman"/>
          <w:color w:val="auto"/>
        </w:rPr>
        <w:t>экзамена</w:t>
      </w:r>
      <w:r w:rsidRPr="00116FD5">
        <w:rPr>
          <w:rFonts w:ascii="Times New Roman" w:hAnsi="Times New Roman" w:cs="Times New Roman"/>
          <w:color w:val="auto"/>
        </w:rPr>
        <w:t xml:space="preserve"> – теоретические вопросы, контролирующие теоретич</w:t>
      </w:r>
      <w:r w:rsidRPr="00116FD5">
        <w:rPr>
          <w:rFonts w:ascii="Times New Roman" w:hAnsi="Times New Roman" w:cs="Times New Roman"/>
          <w:color w:val="auto"/>
        </w:rPr>
        <w:t>е</w:t>
      </w:r>
      <w:r w:rsidRPr="00116FD5">
        <w:rPr>
          <w:rFonts w:ascii="Times New Roman" w:hAnsi="Times New Roman" w:cs="Times New Roman"/>
          <w:color w:val="auto"/>
        </w:rPr>
        <w:t>ское содержание учебного материала, контролирующие практические навыки из разли</w:t>
      </w:r>
      <w:r w:rsidRPr="00116FD5">
        <w:rPr>
          <w:rFonts w:ascii="Times New Roman" w:hAnsi="Times New Roman" w:cs="Times New Roman"/>
          <w:color w:val="auto"/>
        </w:rPr>
        <w:t>ч</w:t>
      </w:r>
      <w:r w:rsidRPr="00116FD5">
        <w:rPr>
          <w:rFonts w:ascii="Times New Roman" w:hAnsi="Times New Roman" w:cs="Times New Roman"/>
          <w:color w:val="auto"/>
        </w:rPr>
        <w:t>ных видов профессиональной деятельности обучающегося по ОПОП данного направл</w:t>
      </w:r>
      <w:r w:rsidRPr="00116FD5">
        <w:rPr>
          <w:rFonts w:ascii="Times New Roman" w:hAnsi="Times New Roman" w:cs="Times New Roman"/>
          <w:color w:val="auto"/>
        </w:rPr>
        <w:t>е</w:t>
      </w:r>
      <w:r w:rsidRPr="00116FD5">
        <w:rPr>
          <w:rFonts w:ascii="Times New Roman" w:hAnsi="Times New Roman" w:cs="Times New Roman"/>
          <w:color w:val="auto"/>
        </w:rPr>
        <w:t>ния, формируемые при изучении дисциплины «</w:t>
      </w:r>
      <w:r w:rsidR="00116FD5" w:rsidRPr="00116FD5">
        <w:rPr>
          <w:rFonts w:ascii="Times New Roman" w:eastAsia="Times New Roman" w:hAnsi="Times New Roman" w:cs="Times New Roman"/>
          <w:color w:val="auto"/>
        </w:rPr>
        <w:t>Научные основы применения холода в технологии производства продуктов питания</w:t>
      </w:r>
      <w:r w:rsidRPr="00116FD5">
        <w:rPr>
          <w:rFonts w:ascii="Times New Roman" w:hAnsi="Times New Roman" w:cs="Times New Roman"/>
          <w:color w:val="auto"/>
        </w:rPr>
        <w:t>».</w:t>
      </w:r>
    </w:p>
    <w:p w:rsidR="0006670E" w:rsidRPr="00116FD5" w:rsidRDefault="0006670E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06670E" w:rsidRPr="00116FD5" w:rsidRDefault="00942422" w:rsidP="002925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6.1 Паспорт фонда оценочных средств по дисциплине </w:t>
      </w:r>
      <w:r w:rsidR="00AF3639"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(модулю)</w:t>
      </w:r>
    </w:p>
    <w:p w:rsidR="00116FD5" w:rsidRPr="00116FD5" w:rsidRDefault="0006670E" w:rsidP="00116F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116FD5"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Научные основы применения холода в технологии производства </w:t>
      </w:r>
    </w:p>
    <w:p w:rsidR="00942422" w:rsidRPr="00116FD5" w:rsidRDefault="00116FD5" w:rsidP="00116F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продуктов питания</w:t>
      </w:r>
      <w:r w:rsidR="0006670E"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06670E" w:rsidRPr="00116FD5" w:rsidRDefault="0006670E" w:rsidP="002925EF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4966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3951"/>
        <w:gridCol w:w="1840"/>
        <w:gridCol w:w="11"/>
        <w:gridCol w:w="8"/>
        <w:gridCol w:w="2359"/>
        <w:gridCol w:w="848"/>
      </w:tblGrid>
      <w:tr w:rsidR="00AF3639" w:rsidRPr="00116FD5" w:rsidTr="00B75834">
        <w:tc>
          <w:tcPr>
            <w:tcW w:w="257" w:type="pct"/>
            <w:vMerge w:val="restart"/>
            <w:vAlign w:val="center"/>
          </w:tcPr>
          <w:p w:rsidR="00942422" w:rsidRPr="00116FD5" w:rsidRDefault="00942422" w:rsidP="002925EF">
            <w:pPr>
              <w:widowControl/>
              <w:ind w:left="-108" w:right="-114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078" w:type="pct"/>
            <w:vMerge w:val="restart"/>
            <w:vAlign w:val="center"/>
          </w:tcPr>
          <w:p w:rsidR="0006670E" w:rsidRPr="00116FD5" w:rsidRDefault="00942422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Контролируемые разделы (темы) </w:t>
            </w:r>
          </w:p>
          <w:p w:rsidR="00942422" w:rsidRPr="00116FD5" w:rsidRDefault="00942422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дисциплины</w:t>
            </w:r>
          </w:p>
        </w:tc>
        <w:tc>
          <w:tcPr>
            <w:tcW w:w="968" w:type="pct"/>
            <w:vMerge w:val="restart"/>
            <w:vAlign w:val="center"/>
          </w:tcPr>
          <w:p w:rsidR="0006670E" w:rsidRPr="00116FD5" w:rsidRDefault="00942422" w:rsidP="002925EF">
            <w:pPr>
              <w:widowControl/>
              <w:ind w:left="-109" w:right="-105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Код </w:t>
            </w:r>
          </w:p>
          <w:p w:rsidR="0006670E" w:rsidRPr="00116FD5" w:rsidRDefault="0006670E" w:rsidP="002925EF">
            <w:pPr>
              <w:widowControl/>
              <w:ind w:left="-109" w:right="-105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</w:t>
            </w:r>
            <w:r w:rsidR="00942422"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онтролируемой</w:t>
            </w:r>
          </w:p>
          <w:p w:rsidR="00942422" w:rsidRPr="00116FD5" w:rsidRDefault="00942422" w:rsidP="002925EF">
            <w:pPr>
              <w:widowControl/>
              <w:ind w:left="-109" w:right="-105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1697" w:type="pct"/>
            <w:gridSpan w:val="4"/>
            <w:vAlign w:val="center"/>
          </w:tcPr>
          <w:p w:rsidR="00942422" w:rsidRPr="00116FD5" w:rsidRDefault="00942422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Оценочное средство</w:t>
            </w:r>
          </w:p>
        </w:tc>
      </w:tr>
      <w:tr w:rsidR="00AF3639" w:rsidRPr="00116FD5" w:rsidTr="00B75834">
        <w:trPr>
          <w:trHeight w:val="300"/>
        </w:trPr>
        <w:tc>
          <w:tcPr>
            <w:tcW w:w="257" w:type="pct"/>
            <w:vMerge/>
          </w:tcPr>
          <w:p w:rsidR="00942422" w:rsidRPr="00116FD5" w:rsidRDefault="00942422" w:rsidP="002925EF">
            <w:pPr>
              <w:widowControl/>
              <w:ind w:left="-108" w:right="-114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78" w:type="pct"/>
            <w:vMerge/>
            <w:vAlign w:val="center"/>
          </w:tcPr>
          <w:p w:rsidR="00942422" w:rsidRPr="00116FD5" w:rsidRDefault="00942422" w:rsidP="002925EF">
            <w:pPr>
              <w:widowControl/>
              <w:ind w:firstLine="4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8" w:type="pct"/>
            <w:vMerge/>
            <w:vAlign w:val="center"/>
          </w:tcPr>
          <w:p w:rsidR="00942422" w:rsidRPr="00116FD5" w:rsidRDefault="00942422" w:rsidP="002925EF">
            <w:pPr>
              <w:widowControl/>
              <w:ind w:left="419" w:firstLine="40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251" w:type="pct"/>
            <w:gridSpan w:val="3"/>
            <w:vAlign w:val="center"/>
          </w:tcPr>
          <w:p w:rsidR="00942422" w:rsidRPr="00116FD5" w:rsidRDefault="00942422" w:rsidP="002925E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446" w:type="pct"/>
            <w:vAlign w:val="center"/>
          </w:tcPr>
          <w:p w:rsidR="00942422" w:rsidRPr="00116FD5" w:rsidRDefault="00942422" w:rsidP="002925EF">
            <w:pPr>
              <w:widowControl/>
              <w:ind w:left="-99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</w:tc>
      </w:tr>
      <w:tr w:rsidR="00AF3639" w:rsidRPr="00116FD5" w:rsidTr="00AF3639">
        <w:trPr>
          <w:trHeight w:val="92"/>
        </w:trPr>
        <w:tc>
          <w:tcPr>
            <w:tcW w:w="257" w:type="pct"/>
            <w:vAlign w:val="center"/>
          </w:tcPr>
          <w:p w:rsidR="00942422" w:rsidRPr="00116FD5" w:rsidRDefault="00942422" w:rsidP="002925EF">
            <w:pPr>
              <w:widowControl/>
              <w:ind w:left="-108" w:right="-114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743" w:type="pct"/>
            <w:gridSpan w:val="6"/>
            <w:vAlign w:val="center"/>
          </w:tcPr>
          <w:p w:rsidR="00942422" w:rsidRPr="00116FD5" w:rsidRDefault="00942422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Тема 1</w:t>
            </w:r>
            <w:r w:rsidR="0006670E"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Элементы холодильной техники</w:t>
            </w:r>
          </w:p>
        </w:tc>
      </w:tr>
      <w:tr w:rsidR="00AF3639" w:rsidRPr="00116FD5" w:rsidTr="00B75834">
        <w:trPr>
          <w:trHeight w:val="338"/>
        </w:trPr>
        <w:tc>
          <w:tcPr>
            <w:tcW w:w="257" w:type="pct"/>
            <w:vAlign w:val="center"/>
          </w:tcPr>
          <w:p w:rsidR="00942422" w:rsidRPr="00116FD5" w:rsidRDefault="00942422" w:rsidP="002925EF">
            <w:pPr>
              <w:widowControl/>
              <w:ind w:left="-108" w:right="-114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2078" w:type="pct"/>
            <w:vAlign w:val="center"/>
          </w:tcPr>
          <w:p w:rsidR="00942422" w:rsidRPr="00116FD5" w:rsidRDefault="00942422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Методы получения низких температур</w:t>
            </w:r>
          </w:p>
        </w:tc>
        <w:tc>
          <w:tcPr>
            <w:tcW w:w="968" w:type="pct"/>
            <w:vAlign w:val="center"/>
          </w:tcPr>
          <w:p w:rsidR="00942422" w:rsidRPr="00116FD5" w:rsidRDefault="0051511C" w:rsidP="00AF3639">
            <w:pPr>
              <w:widowControl/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</w:t>
            </w:r>
            <w:r w:rsidR="00AF3639"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ПК-</w:t>
            </w:r>
            <w:r w:rsidR="00AF3639"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51" w:type="pct"/>
            <w:gridSpan w:val="3"/>
          </w:tcPr>
          <w:p w:rsidR="00942422" w:rsidRPr="00116FD5" w:rsidRDefault="00942422" w:rsidP="002925EF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942422" w:rsidRPr="00116FD5" w:rsidRDefault="00942422" w:rsidP="002925EF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942422" w:rsidRPr="00116FD5" w:rsidRDefault="00942422" w:rsidP="00B75834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 w:rsidR="00B758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экзамена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6" w:type="pct"/>
          </w:tcPr>
          <w:p w:rsidR="00942422" w:rsidRPr="00116FD5" w:rsidRDefault="00942422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942422" w:rsidRPr="00116FD5" w:rsidRDefault="00942422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942422" w:rsidRPr="00116FD5" w:rsidRDefault="00942422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B75834" w:rsidRPr="00116FD5" w:rsidTr="00B75834">
        <w:trPr>
          <w:trHeight w:val="631"/>
        </w:trPr>
        <w:tc>
          <w:tcPr>
            <w:tcW w:w="257" w:type="pct"/>
            <w:vAlign w:val="center"/>
          </w:tcPr>
          <w:p w:rsidR="00B75834" w:rsidRPr="00116FD5" w:rsidRDefault="00B75834" w:rsidP="002925EF">
            <w:pPr>
              <w:widowControl/>
              <w:ind w:left="-108" w:right="-114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2078" w:type="pct"/>
            <w:vAlign w:val="center"/>
          </w:tcPr>
          <w:p w:rsidR="00B75834" w:rsidRPr="00116FD5" w:rsidRDefault="00B75834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Парокомпрессионные холодильные машины</w:t>
            </w:r>
          </w:p>
        </w:tc>
        <w:tc>
          <w:tcPr>
            <w:tcW w:w="968" w:type="pct"/>
            <w:vAlign w:val="center"/>
          </w:tcPr>
          <w:p w:rsidR="00B75834" w:rsidRPr="00116FD5" w:rsidRDefault="00B75834" w:rsidP="00AF3639">
            <w:pPr>
              <w:widowControl/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  <w:tc>
          <w:tcPr>
            <w:tcW w:w="1251" w:type="pct"/>
            <w:gridSpan w:val="3"/>
          </w:tcPr>
          <w:p w:rsidR="00B75834" w:rsidRPr="00116FD5" w:rsidRDefault="00B75834" w:rsidP="00B75834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B75834" w:rsidRPr="00116FD5" w:rsidRDefault="00B75834" w:rsidP="00B75834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B75834" w:rsidRPr="00116FD5" w:rsidRDefault="00B75834" w:rsidP="002925EF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экзамена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6" w:type="pct"/>
          </w:tcPr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AF3639" w:rsidRPr="00116FD5" w:rsidTr="00AF3639">
        <w:trPr>
          <w:trHeight w:val="70"/>
        </w:trPr>
        <w:tc>
          <w:tcPr>
            <w:tcW w:w="257" w:type="pct"/>
            <w:vAlign w:val="center"/>
          </w:tcPr>
          <w:p w:rsidR="00942422" w:rsidRPr="00116FD5" w:rsidRDefault="00942422" w:rsidP="002925EF">
            <w:pPr>
              <w:widowControl/>
              <w:ind w:left="-108" w:right="-114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43" w:type="pct"/>
            <w:gridSpan w:val="6"/>
            <w:vAlign w:val="center"/>
          </w:tcPr>
          <w:p w:rsidR="00942422" w:rsidRPr="00116FD5" w:rsidRDefault="00942422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Тема 2 Холодильное оборудование для предприятий общественного питания</w:t>
            </w:r>
          </w:p>
        </w:tc>
      </w:tr>
      <w:tr w:rsidR="00B75834" w:rsidRPr="00116FD5" w:rsidTr="00B75834">
        <w:trPr>
          <w:trHeight w:val="338"/>
        </w:trPr>
        <w:tc>
          <w:tcPr>
            <w:tcW w:w="257" w:type="pct"/>
            <w:vAlign w:val="center"/>
          </w:tcPr>
          <w:p w:rsidR="00B75834" w:rsidRPr="00116FD5" w:rsidRDefault="00B75834" w:rsidP="002925EF">
            <w:pPr>
              <w:widowControl/>
              <w:ind w:left="-108" w:right="-114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2078" w:type="pct"/>
            <w:vAlign w:val="center"/>
          </w:tcPr>
          <w:p w:rsidR="00B75834" w:rsidRPr="00116FD5" w:rsidRDefault="00B75834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Общие сведения о торговом холодил</w:t>
            </w: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ь</w:t>
            </w: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ном оборудовании</w:t>
            </w:r>
          </w:p>
        </w:tc>
        <w:tc>
          <w:tcPr>
            <w:tcW w:w="974" w:type="pct"/>
            <w:gridSpan w:val="2"/>
            <w:vAlign w:val="center"/>
          </w:tcPr>
          <w:p w:rsidR="00B75834" w:rsidRPr="00116FD5" w:rsidRDefault="00B75834" w:rsidP="00AF3639">
            <w:pPr>
              <w:widowControl/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  <w:tc>
          <w:tcPr>
            <w:tcW w:w="1245" w:type="pct"/>
            <w:gridSpan w:val="2"/>
          </w:tcPr>
          <w:p w:rsidR="00B75834" w:rsidRPr="00116FD5" w:rsidRDefault="00B75834" w:rsidP="00B75834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B75834" w:rsidRPr="00116FD5" w:rsidRDefault="00B75834" w:rsidP="00B75834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B75834" w:rsidRPr="00116FD5" w:rsidRDefault="00B75834" w:rsidP="002925EF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экзамена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6" w:type="pct"/>
          </w:tcPr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B75834" w:rsidRPr="00116FD5" w:rsidTr="00B75834">
        <w:trPr>
          <w:trHeight w:val="338"/>
        </w:trPr>
        <w:tc>
          <w:tcPr>
            <w:tcW w:w="257" w:type="pct"/>
            <w:vAlign w:val="center"/>
          </w:tcPr>
          <w:p w:rsidR="00B75834" w:rsidRPr="00116FD5" w:rsidRDefault="00B75834" w:rsidP="002925EF">
            <w:pPr>
              <w:widowControl/>
              <w:ind w:left="-108" w:right="-114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2078" w:type="pct"/>
            <w:vAlign w:val="center"/>
          </w:tcPr>
          <w:p w:rsidR="00B75834" w:rsidRPr="00116FD5" w:rsidRDefault="00B75834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Морозильные и холодильные витрины, шкафы и прилавки</w:t>
            </w:r>
          </w:p>
        </w:tc>
        <w:tc>
          <w:tcPr>
            <w:tcW w:w="974" w:type="pct"/>
            <w:gridSpan w:val="2"/>
            <w:vAlign w:val="center"/>
          </w:tcPr>
          <w:p w:rsidR="00B75834" w:rsidRPr="00116FD5" w:rsidRDefault="00B75834" w:rsidP="00AF3639">
            <w:pPr>
              <w:widowControl/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  <w:tc>
          <w:tcPr>
            <w:tcW w:w="1245" w:type="pct"/>
            <w:gridSpan w:val="2"/>
          </w:tcPr>
          <w:p w:rsidR="00B75834" w:rsidRPr="00116FD5" w:rsidRDefault="00B75834" w:rsidP="00B75834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B75834" w:rsidRPr="00116FD5" w:rsidRDefault="00B75834" w:rsidP="00B75834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B75834" w:rsidRPr="00116FD5" w:rsidRDefault="00B75834" w:rsidP="002925EF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экзамена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6" w:type="pct"/>
          </w:tcPr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AF3639" w:rsidRPr="00116FD5" w:rsidTr="00AF3639">
        <w:trPr>
          <w:trHeight w:val="146"/>
        </w:trPr>
        <w:tc>
          <w:tcPr>
            <w:tcW w:w="257" w:type="pct"/>
            <w:vAlign w:val="center"/>
          </w:tcPr>
          <w:p w:rsidR="00942422" w:rsidRPr="00116FD5" w:rsidRDefault="00942422" w:rsidP="002925EF">
            <w:pPr>
              <w:widowControl/>
              <w:ind w:left="-108" w:right="-114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743" w:type="pct"/>
            <w:gridSpan w:val="6"/>
            <w:vAlign w:val="center"/>
          </w:tcPr>
          <w:p w:rsidR="00942422" w:rsidRPr="00116FD5" w:rsidRDefault="00942422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Раздел 3 Холодильные технологии при производстве и хранении пищевых продуктов  </w:t>
            </w:r>
          </w:p>
        </w:tc>
      </w:tr>
      <w:tr w:rsidR="00B75834" w:rsidRPr="00116FD5" w:rsidTr="00B75834">
        <w:trPr>
          <w:trHeight w:val="338"/>
        </w:trPr>
        <w:tc>
          <w:tcPr>
            <w:tcW w:w="257" w:type="pct"/>
            <w:vAlign w:val="center"/>
          </w:tcPr>
          <w:p w:rsidR="00B75834" w:rsidRPr="00116FD5" w:rsidRDefault="00B75834" w:rsidP="002925EF">
            <w:pPr>
              <w:widowControl/>
              <w:ind w:left="-108" w:right="-114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2078" w:type="pct"/>
            <w:vAlign w:val="center"/>
          </w:tcPr>
          <w:p w:rsidR="00B75834" w:rsidRPr="00116FD5" w:rsidRDefault="00B75834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Процессы охлаждения и замораживания</w:t>
            </w:r>
          </w:p>
        </w:tc>
        <w:tc>
          <w:tcPr>
            <w:tcW w:w="978" w:type="pct"/>
            <w:gridSpan w:val="3"/>
            <w:vAlign w:val="center"/>
          </w:tcPr>
          <w:p w:rsidR="00B75834" w:rsidRPr="00116FD5" w:rsidRDefault="00B75834" w:rsidP="00AF3639">
            <w:pPr>
              <w:widowControl/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  <w:tc>
          <w:tcPr>
            <w:tcW w:w="1241" w:type="pct"/>
          </w:tcPr>
          <w:p w:rsidR="00B75834" w:rsidRPr="00116FD5" w:rsidRDefault="00B75834" w:rsidP="00B75834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B75834" w:rsidRPr="00116FD5" w:rsidRDefault="00B75834" w:rsidP="00B75834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B75834" w:rsidRPr="00116FD5" w:rsidRDefault="00B75834" w:rsidP="002925EF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экзамена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6" w:type="pct"/>
          </w:tcPr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B75834" w:rsidRPr="00116FD5" w:rsidTr="00B75834">
        <w:trPr>
          <w:trHeight w:val="338"/>
        </w:trPr>
        <w:tc>
          <w:tcPr>
            <w:tcW w:w="257" w:type="pct"/>
            <w:vAlign w:val="center"/>
          </w:tcPr>
          <w:p w:rsidR="00B75834" w:rsidRPr="00116FD5" w:rsidRDefault="00B75834" w:rsidP="002925EF">
            <w:pPr>
              <w:widowControl/>
              <w:ind w:left="-108" w:right="-114" w:firstLine="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2078" w:type="pct"/>
            <w:vAlign w:val="center"/>
          </w:tcPr>
          <w:p w:rsidR="00B75834" w:rsidRPr="00116FD5" w:rsidRDefault="00B75834" w:rsidP="002925EF">
            <w:pPr>
              <w:widowControl/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Холодильное хранение пищевых пр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дуктов.</w:t>
            </w:r>
          </w:p>
        </w:tc>
        <w:tc>
          <w:tcPr>
            <w:tcW w:w="978" w:type="pct"/>
            <w:gridSpan w:val="3"/>
            <w:vAlign w:val="center"/>
          </w:tcPr>
          <w:p w:rsidR="00B75834" w:rsidRPr="00116FD5" w:rsidRDefault="00B75834" w:rsidP="00AF3639">
            <w:pPr>
              <w:widowControl/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ПК-4, ПК-7</w:t>
            </w:r>
          </w:p>
        </w:tc>
        <w:tc>
          <w:tcPr>
            <w:tcW w:w="1241" w:type="pct"/>
          </w:tcPr>
          <w:p w:rsidR="00B75834" w:rsidRPr="00116FD5" w:rsidRDefault="00B75834" w:rsidP="00B75834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B75834" w:rsidRPr="00116FD5" w:rsidRDefault="00B75834" w:rsidP="00B75834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B75834" w:rsidRPr="00116FD5" w:rsidRDefault="00B75834" w:rsidP="002925EF">
            <w:pPr>
              <w:widowControl/>
              <w:ind w:left="-40" w:right="-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экзамена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6" w:type="pct"/>
          </w:tcPr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B75834" w:rsidRPr="00116FD5" w:rsidRDefault="00B75834" w:rsidP="002925EF">
            <w:pPr>
              <w:widowControl/>
              <w:tabs>
                <w:tab w:val="left" w:pos="300"/>
                <w:tab w:val="center" w:pos="360"/>
              </w:tabs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</w:tbl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6.2 Перечень вопросов для </w:t>
      </w:r>
      <w:r w:rsidR="00B75834">
        <w:rPr>
          <w:rFonts w:ascii="Times New Roman" w:hAnsi="Times New Roman" w:cs="Times New Roman"/>
          <w:b/>
          <w:color w:val="auto"/>
          <w:sz w:val="28"/>
          <w:szCs w:val="28"/>
        </w:rPr>
        <w:t>экзамена</w:t>
      </w:r>
    </w:p>
    <w:p w:rsidR="00942422" w:rsidRPr="00116FD5" w:rsidRDefault="0051511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1. </w:t>
      </w:r>
      <w:r w:rsidR="00942422" w:rsidRPr="00116FD5">
        <w:rPr>
          <w:rFonts w:ascii="Times New Roman" w:hAnsi="Times New Roman" w:cs="Times New Roman"/>
          <w:color w:val="auto"/>
        </w:rPr>
        <w:t>Естественное и искусственное охлаждение и их осуществление</w:t>
      </w:r>
      <w:r w:rsidR="00F95F61">
        <w:rPr>
          <w:rFonts w:ascii="Times New Roman" w:hAnsi="Times New Roman" w:cs="Times New Roman"/>
          <w:color w:val="auto"/>
        </w:rPr>
        <w:t>.</w:t>
      </w:r>
      <w:r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51511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2. </w:t>
      </w:r>
      <w:r w:rsidR="00942422" w:rsidRPr="00116FD5">
        <w:rPr>
          <w:rFonts w:ascii="Times New Roman" w:hAnsi="Times New Roman" w:cs="Times New Roman"/>
          <w:color w:val="auto"/>
        </w:rPr>
        <w:t xml:space="preserve">Алгоритм включает следующие стадии: определение критерия </w:t>
      </w:r>
      <w:proofErr w:type="spellStart"/>
      <w:r w:rsidR="00942422" w:rsidRPr="00116FD5">
        <w:rPr>
          <w:rFonts w:ascii="Times New Roman" w:hAnsi="Times New Roman" w:cs="Times New Roman"/>
          <w:color w:val="auto"/>
        </w:rPr>
        <w:t>Био</w:t>
      </w:r>
      <w:proofErr w:type="spellEnd"/>
      <w:r w:rsidR="00942422" w:rsidRPr="00116FD5">
        <w:rPr>
          <w:rFonts w:ascii="Times New Roman" w:hAnsi="Times New Roman" w:cs="Times New Roman"/>
          <w:color w:val="auto"/>
        </w:rPr>
        <w:t xml:space="preserve"> и безразме</w:t>
      </w:r>
      <w:r w:rsidR="00942422" w:rsidRPr="00116FD5">
        <w:rPr>
          <w:rFonts w:ascii="Times New Roman" w:hAnsi="Times New Roman" w:cs="Times New Roman"/>
          <w:color w:val="auto"/>
        </w:rPr>
        <w:t>р</w:t>
      </w:r>
      <w:r w:rsidR="00942422" w:rsidRPr="00116FD5">
        <w:rPr>
          <w:rFonts w:ascii="Times New Roman" w:hAnsi="Times New Roman" w:cs="Times New Roman"/>
          <w:color w:val="auto"/>
        </w:rPr>
        <w:t>ной температуры для процесса охлаждения</w:t>
      </w:r>
      <w:r w:rsidR="00F95F61">
        <w:rPr>
          <w:rFonts w:ascii="Times New Roman" w:hAnsi="Times New Roman" w:cs="Times New Roman"/>
          <w:color w:val="auto"/>
        </w:rPr>
        <w:t>.</w:t>
      </w:r>
      <w:r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51511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3. </w:t>
      </w:r>
      <w:r w:rsidR="00942422" w:rsidRPr="00116FD5">
        <w:rPr>
          <w:rFonts w:ascii="Times New Roman" w:hAnsi="Times New Roman" w:cs="Times New Roman"/>
          <w:color w:val="auto"/>
        </w:rPr>
        <w:t>Дифференциальное уравнение теплопроводности</w:t>
      </w:r>
      <w:r w:rsidR="00F95F61">
        <w:rPr>
          <w:rFonts w:ascii="Times New Roman" w:hAnsi="Times New Roman" w:cs="Times New Roman"/>
          <w:color w:val="auto"/>
        </w:rPr>
        <w:t>.</w:t>
      </w:r>
      <w:r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51511C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4. </w:t>
      </w:r>
      <w:r w:rsidR="00942422" w:rsidRPr="00116FD5">
        <w:rPr>
          <w:rFonts w:ascii="Times New Roman" w:hAnsi="Times New Roman" w:cs="Times New Roman"/>
          <w:color w:val="auto"/>
        </w:rPr>
        <w:t xml:space="preserve">Пути удлинения сроков холодильного хранения пищевых продуктов путем </w:t>
      </w:r>
      <w:r w:rsidRPr="00116FD5">
        <w:rPr>
          <w:rFonts w:ascii="Times New Roman" w:hAnsi="Times New Roman" w:cs="Times New Roman"/>
          <w:color w:val="auto"/>
        </w:rPr>
        <w:t>и</w:t>
      </w:r>
      <w:r w:rsidR="00942422" w:rsidRPr="00116FD5">
        <w:rPr>
          <w:rFonts w:ascii="Times New Roman" w:hAnsi="Times New Roman" w:cs="Times New Roman"/>
          <w:color w:val="auto"/>
        </w:rPr>
        <w:t>н</w:t>
      </w:r>
      <w:r w:rsidR="00942422" w:rsidRPr="00116FD5">
        <w:rPr>
          <w:rFonts w:ascii="Times New Roman" w:hAnsi="Times New Roman" w:cs="Times New Roman"/>
          <w:color w:val="auto"/>
        </w:rPr>
        <w:t>тенсификации процесса</w:t>
      </w:r>
      <w:r w:rsidR="00F95F61">
        <w:rPr>
          <w:rFonts w:ascii="Times New Roman" w:hAnsi="Times New Roman" w:cs="Times New Roman"/>
          <w:color w:val="auto"/>
        </w:rPr>
        <w:t>.</w:t>
      </w:r>
      <w:r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51511C" w:rsidP="002925E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5. </w:t>
      </w:r>
      <w:r w:rsidR="00942422" w:rsidRPr="00116FD5">
        <w:rPr>
          <w:rFonts w:ascii="Times New Roman" w:hAnsi="Times New Roman" w:cs="Times New Roman"/>
          <w:color w:val="auto"/>
        </w:rPr>
        <w:t>Классификация промышленных холодильных машин на 3 группы</w:t>
      </w:r>
      <w:r w:rsidR="00F95F61">
        <w:rPr>
          <w:rFonts w:ascii="Times New Roman" w:hAnsi="Times New Roman" w:cs="Times New Roman"/>
          <w:color w:val="auto"/>
        </w:rPr>
        <w:t>.</w:t>
      </w:r>
      <w:r w:rsidRPr="00116FD5">
        <w:rPr>
          <w:rFonts w:ascii="Times New Roman" w:hAnsi="Times New Roman" w:cs="Times New Roman"/>
          <w:color w:val="auto"/>
        </w:rPr>
        <w:t xml:space="preserve"> (</w:t>
      </w:r>
      <w:r w:rsidR="00F95F61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51511C" w:rsidP="002925E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lastRenderedPageBreak/>
        <w:t xml:space="preserve">6. </w:t>
      </w:r>
      <w:r w:rsidR="00942422" w:rsidRPr="00116FD5">
        <w:rPr>
          <w:rFonts w:ascii="Times New Roman" w:hAnsi="Times New Roman" w:cs="Times New Roman"/>
          <w:color w:val="auto"/>
        </w:rPr>
        <w:t>Общие обязательные условия: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="00942422" w:rsidRPr="00116FD5">
        <w:rPr>
          <w:rFonts w:ascii="Times New Roman" w:hAnsi="Times New Roman" w:cs="Times New Roman"/>
          <w:color w:val="auto"/>
        </w:rPr>
        <w:t>доброкачественность, чистота камер, поддержа</w:t>
      </w:r>
      <w:r w:rsidRPr="00116FD5">
        <w:rPr>
          <w:rFonts w:ascii="Times New Roman" w:hAnsi="Times New Roman" w:cs="Times New Roman"/>
          <w:color w:val="auto"/>
        </w:rPr>
        <w:t>ние темпер</w:t>
      </w:r>
      <w:r w:rsidR="00F95F61">
        <w:rPr>
          <w:rFonts w:ascii="Times New Roman" w:hAnsi="Times New Roman" w:cs="Times New Roman"/>
          <w:color w:val="auto"/>
        </w:rPr>
        <w:t>ат</w:t>
      </w:r>
      <w:r w:rsidRPr="00116FD5">
        <w:rPr>
          <w:rFonts w:ascii="Times New Roman" w:hAnsi="Times New Roman" w:cs="Times New Roman"/>
          <w:color w:val="auto"/>
        </w:rPr>
        <w:t>урно-</w:t>
      </w:r>
      <w:r w:rsidR="00942422" w:rsidRPr="00116FD5">
        <w:rPr>
          <w:rFonts w:ascii="Times New Roman" w:hAnsi="Times New Roman" w:cs="Times New Roman"/>
          <w:color w:val="auto"/>
        </w:rPr>
        <w:t>влажностного режима, скорости циркуляции воздуха, вентиляции, разм</w:t>
      </w:r>
      <w:r w:rsidR="00942422" w:rsidRPr="00116FD5">
        <w:rPr>
          <w:rFonts w:ascii="Times New Roman" w:hAnsi="Times New Roman" w:cs="Times New Roman"/>
          <w:color w:val="auto"/>
        </w:rPr>
        <w:t>е</w:t>
      </w:r>
      <w:r w:rsidR="00942422" w:rsidRPr="00116FD5">
        <w:rPr>
          <w:rFonts w:ascii="Times New Roman" w:hAnsi="Times New Roman" w:cs="Times New Roman"/>
          <w:color w:val="auto"/>
        </w:rPr>
        <w:t>щение и укладка скоропортящихся продуктов, принцип товарного соседства</w:t>
      </w:r>
      <w:r w:rsidR="00F95F61">
        <w:rPr>
          <w:rFonts w:ascii="Times New Roman" w:hAnsi="Times New Roman" w:cs="Times New Roman"/>
          <w:color w:val="auto"/>
        </w:rPr>
        <w:t>.</w:t>
      </w:r>
      <w:r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51511C" w:rsidP="002925E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7. </w:t>
      </w:r>
      <w:r w:rsidR="00942422" w:rsidRPr="00116FD5">
        <w:rPr>
          <w:rFonts w:ascii="Times New Roman" w:hAnsi="Times New Roman" w:cs="Times New Roman"/>
          <w:color w:val="auto"/>
        </w:rPr>
        <w:t>Непрерывная холодильная цепь.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51511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8. </w:t>
      </w:r>
      <w:r w:rsidR="00942422" w:rsidRPr="00116FD5">
        <w:rPr>
          <w:rFonts w:ascii="Times New Roman" w:hAnsi="Times New Roman" w:cs="Times New Roman"/>
          <w:color w:val="auto"/>
        </w:rPr>
        <w:t>Количество теплоты, отводимой от продуктов при замораживании</w:t>
      </w:r>
      <w:r w:rsidR="00F95F61">
        <w:rPr>
          <w:rFonts w:ascii="Times New Roman" w:hAnsi="Times New Roman" w:cs="Times New Roman"/>
          <w:color w:val="auto"/>
        </w:rPr>
        <w:t>.</w:t>
      </w:r>
      <w:r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51511C" w:rsidP="002925E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9. </w:t>
      </w:r>
      <w:r w:rsidR="00942422" w:rsidRPr="00116FD5">
        <w:rPr>
          <w:rFonts w:ascii="Times New Roman" w:hAnsi="Times New Roman" w:cs="Times New Roman"/>
          <w:color w:val="auto"/>
        </w:rPr>
        <w:t>Холодильное хранение пищевых продуктов</w:t>
      </w:r>
      <w:r w:rsidR="00F95F61">
        <w:rPr>
          <w:rFonts w:ascii="Times New Roman" w:hAnsi="Times New Roman" w:cs="Times New Roman"/>
          <w:color w:val="auto"/>
        </w:rPr>
        <w:t>.</w:t>
      </w:r>
      <w:r w:rsidR="00942422" w:rsidRPr="00116FD5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51511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10. </w:t>
      </w:r>
      <w:r w:rsidR="00942422" w:rsidRPr="00116FD5">
        <w:rPr>
          <w:rFonts w:ascii="Times New Roman" w:hAnsi="Times New Roman" w:cs="Times New Roman"/>
          <w:color w:val="auto"/>
        </w:rPr>
        <w:t>Отличия процессов охлаждения и замораживания</w:t>
      </w:r>
      <w:r w:rsidR="00F95F61">
        <w:rPr>
          <w:rFonts w:ascii="Times New Roman" w:hAnsi="Times New Roman" w:cs="Times New Roman"/>
          <w:color w:val="auto"/>
        </w:rPr>
        <w:t>.</w:t>
      </w:r>
      <w:r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51511C" w:rsidP="002925EF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11. </w:t>
      </w:r>
      <w:r w:rsidR="00942422" w:rsidRPr="00116FD5">
        <w:rPr>
          <w:rFonts w:ascii="Times New Roman" w:hAnsi="Times New Roman" w:cs="Times New Roman"/>
          <w:color w:val="auto"/>
        </w:rPr>
        <w:t>Продолжительность процесса отепления</w:t>
      </w:r>
      <w:r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Пути удлинения сроков холодильного хранения пищевых продуктов путем интенсификации процесса</w:t>
      </w:r>
      <w:r w:rsidR="00F95F61">
        <w:rPr>
          <w:rFonts w:ascii="Times New Roman" w:hAnsi="Times New Roman" w:cs="Times New Roman"/>
          <w:color w:val="auto"/>
        </w:rPr>
        <w:t>.</w:t>
      </w:r>
      <w:r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51511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12. </w:t>
      </w:r>
      <w:r w:rsidR="00942422" w:rsidRPr="00116FD5">
        <w:rPr>
          <w:rFonts w:ascii="Times New Roman" w:hAnsi="Times New Roman" w:cs="Times New Roman"/>
          <w:color w:val="auto"/>
        </w:rPr>
        <w:t>Оборудование для процесса отепления</w:t>
      </w:r>
      <w:r w:rsidRPr="00116FD5">
        <w:rPr>
          <w:rFonts w:ascii="Times New Roman" w:hAnsi="Times New Roman" w:cs="Times New Roman"/>
          <w:color w:val="auto"/>
        </w:rPr>
        <w:t xml:space="preserve"> – </w:t>
      </w:r>
      <w:r w:rsidR="00942422" w:rsidRPr="00116FD5">
        <w:rPr>
          <w:rFonts w:ascii="Times New Roman" w:hAnsi="Times New Roman" w:cs="Times New Roman"/>
          <w:color w:val="auto"/>
        </w:rPr>
        <w:t>системы кондиционирования воздуха</w:t>
      </w:r>
      <w:r w:rsidR="00F95F61">
        <w:rPr>
          <w:rFonts w:ascii="Times New Roman" w:hAnsi="Times New Roman" w:cs="Times New Roman"/>
          <w:color w:val="auto"/>
        </w:rPr>
        <w:t>.</w:t>
      </w:r>
      <w:r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76CA8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13. </w:t>
      </w:r>
      <w:r w:rsidR="00942422" w:rsidRPr="00116FD5">
        <w:rPr>
          <w:rFonts w:ascii="Times New Roman" w:hAnsi="Times New Roman" w:cs="Times New Roman"/>
          <w:color w:val="auto"/>
        </w:rPr>
        <w:t>Холодильное хранение пищевых продуктов: длительность и основные цели х</w:t>
      </w:r>
      <w:r w:rsidR="00942422" w:rsidRPr="00116FD5">
        <w:rPr>
          <w:rFonts w:ascii="Times New Roman" w:hAnsi="Times New Roman" w:cs="Times New Roman"/>
          <w:color w:val="auto"/>
        </w:rPr>
        <w:t>о</w:t>
      </w:r>
      <w:r w:rsidR="00942422" w:rsidRPr="00116FD5">
        <w:rPr>
          <w:rFonts w:ascii="Times New Roman" w:hAnsi="Times New Roman" w:cs="Times New Roman"/>
          <w:color w:val="auto"/>
        </w:rPr>
        <w:t xml:space="preserve">лодильного хранения пищевых продуктов, средство достижения целей. </w:t>
      </w:r>
      <w:r w:rsidR="0051511C"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76CA8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14. </w:t>
      </w:r>
      <w:r w:rsidR="00942422" w:rsidRPr="00116FD5">
        <w:rPr>
          <w:rFonts w:ascii="Times New Roman" w:hAnsi="Times New Roman" w:cs="Times New Roman"/>
          <w:color w:val="auto"/>
        </w:rPr>
        <w:t>Температурный режим холодильного хранения</w:t>
      </w:r>
      <w:r w:rsidR="00F95F61">
        <w:rPr>
          <w:rFonts w:ascii="Times New Roman" w:hAnsi="Times New Roman" w:cs="Times New Roman"/>
          <w:color w:val="auto"/>
        </w:rPr>
        <w:t>.</w:t>
      </w:r>
      <w:r w:rsidR="0051511C"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15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Условия и режимы проведения процесса отепления и размораживания.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="0051511C"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16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Пути совершенствования процесса размораживания: использование парово</w:t>
      </w:r>
      <w:r w:rsidR="00942422" w:rsidRPr="00116FD5">
        <w:rPr>
          <w:rFonts w:ascii="Times New Roman" w:hAnsi="Times New Roman" w:cs="Times New Roman"/>
          <w:color w:val="auto"/>
        </w:rPr>
        <w:t>з</w:t>
      </w:r>
      <w:r w:rsidR="00942422" w:rsidRPr="00116FD5">
        <w:rPr>
          <w:rFonts w:ascii="Times New Roman" w:hAnsi="Times New Roman" w:cs="Times New Roman"/>
          <w:color w:val="auto"/>
        </w:rPr>
        <w:t>душной смеси, тока высокой частоты.</w:t>
      </w:r>
      <w:r w:rsidR="00A168F3">
        <w:rPr>
          <w:rFonts w:ascii="Times New Roman" w:hAnsi="Times New Roman" w:cs="Times New Roman"/>
          <w:color w:val="auto"/>
        </w:rPr>
        <w:t xml:space="preserve"> </w:t>
      </w:r>
      <w:r w:rsidR="0051511C"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17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Создание и развитие холодильной техники и технологии.</w:t>
      </w:r>
      <w:r w:rsidR="0051511C"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18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Научные предпосылки развития холода в мире.</w:t>
      </w:r>
      <w:r w:rsidR="0051511C"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19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Классификация холодильного оборудования.</w:t>
      </w:r>
      <w:r w:rsidR="00A168F3">
        <w:rPr>
          <w:rFonts w:ascii="Times New Roman" w:hAnsi="Times New Roman" w:cs="Times New Roman"/>
          <w:color w:val="auto"/>
        </w:rPr>
        <w:t xml:space="preserve"> </w:t>
      </w:r>
      <w:r w:rsidR="0051511C"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20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Применение холодильного оборудования на предприятиях общественного п</w:t>
      </w:r>
      <w:r w:rsidR="00942422" w:rsidRPr="00116FD5">
        <w:rPr>
          <w:rFonts w:ascii="Times New Roman" w:hAnsi="Times New Roman" w:cs="Times New Roman"/>
          <w:color w:val="auto"/>
        </w:rPr>
        <w:t>и</w:t>
      </w:r>
      <w:r w:rsidR="00942422" w:rsidRPr="00116FD5">
        <w:rPr>
          <w:rFonts w:ascii="Times New Roman" w:hAnsi="Times New Roman" w:cs="Times New Roman"/>
          <w:color w:val="auto"/>
        </w:rPr>
        <w:t>тания и торговли.</w:t>
      </w:r>
      <w:r w:rsidR="0051511C"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21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Холодильное оборудование в сфере малого бизнеса.</w:t>
      </w:r>
      <w:r w:rsidR="00A168F3">
        <w:rPr>
          <w:rFonts w:ascii="Times New Roman" w:hAnsi="Times New Roman" w:cs="Times New Roman"/>
          <w:color w:val="auto"/>
        </w:rPr>
        <w:t xml:space="preserve"> </w:t>
      </w:r>
      <w:r w:rsidR="0051511C"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22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Холодильное оборудование для крупных предприятий общественного питания и торговли.</w:t>
      </w:r>
      <w:r w:rsidR="00A168F3">
        <w:rPr>
          <w:rFonts w:ascii="Times New Roman" w:hAnsi="Times New Roman" w:cs="Times New Roman"/>
          <w:color w:val="auto"/>
        </w:rPr>
        <w:t xml:space="preserve"> </w:t>
      </w:r>
      <w:r w:rsidR="0051511C"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23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Морозильные ванны - их характеристика.</w:t>
      </w:r>
      <w:r w:rsidR="0051511C"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24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Общие сведения о холодильных и морозильных витринах и прилавках.</w:t>
      </w:r>
      <w:r w:rsidR="0051511C"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25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Холодильные шкафы.</w:t>
      </w:r>
      <w:r w:rsidR="0051511C"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51511C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26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Продолжительность охлаждения и замораживания</w:t>
      </w:r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27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Теплота, отводимая от продуктов при охлаждении и замораживании. Общие сведения о процессе замораживания.</w:t>
      </w:r>
      <w:r w:rsidR="00176CA8" w:rsidRPr="00116FD5">
        <w:rPr>
          <w:rFonts w:ascii="Times New Roman" w:hAnsi="Times New Roman" w:cs="Times New Roman"/>
          <w:color w:val="auto"/>
        </w:rPr>
        <w:t xml:space="preserve"> 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="00153D45"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28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Общие сведения о процессах отепления и размораживания.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29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 xml:space="preserve">Общие сведения о процессе </w:t>
      </w:r>
      <w:proofErr w:type="spellStart"/>
      <w:r w:rsidR="00942422" w:rsidRPr="00116FD5">
        <w:rPr>
          <w:rFonts w:ascii="Times New Roman" w:hAnsi="Times New Roman" w:cs="Times New Roman"/>
          <w:color w:val="auto"/>
        </w:rPr>
        <w:t>подмораживания</w:t>
      </w:r>
      <w:proofErr w:type="spellEnd"/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30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Технологии охлаждения мясных продуктов</w:t>
      </w:r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15385C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31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Технологии замораживания мясных продуктов</w:t>
      </w:r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32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Технологии замораживания птицы и рыбы</w:t>
      </w:r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33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Технологии охлаждения плодов и овощей</w:t>
      </w:r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34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Технологии размораживания пищевых продуктов</w:t>
      </w:r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35</w:t>
      </w:r>
      <w:r w:rsidR="00176CA8" w:rsidRPr="00116FD5">
        <w:rPr>
          <w:rFonts w:ascii="Times New Roman" w:hAnsi="Times New Roman" w:cs="Times New Roman"/>
          <w:color w:val="auto"/>
        </w:rPr>
        <w:t xml:space="preserve">. </w:t>
      </w:r>
      <w:r w:rsidR="00942422" w:rsidRPr="00116FD5">
        <w:rPr>
          <w:rFonts w:ascii="Times New Roman" w:hAnsi="Times New Roman" w:cs="Times New Roman"/>
          <w:color w:val="auto"/>
        </w:rPr>
        <w:t>Применение холодильных технологий для молочных продуктов</w:t>
      </w:r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36. </w:t>
      </w:r>
      <w:r w:rsidR="00942422" w:rsidRPr="00116FD5">
        <w:rPr>
          <w:rFonts w:ascii="Times New Roman" w:hAnsi="Times New Roman" w:cs="Times New Roman"/>
          <w:color w:val="auto"/>
        </w:rPr>
        <w:t>Технологии хранения, замораживания и размораживания пищевых продуктов в бытовой холодильной технике</w:t>
      </w:r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37. </w:t>
      </w:r>
      <w:r w:rsidR="00942422" w:rsidRPr="00116FD5">
        <w:rPr>
          <w:rFonts w:ascii="Times New Roman" w:eastAsia="Times New Roman" w:hAnsi="Times New Roman" w:cs="Times New Roman"/>
          <w:color w:val="auto"/>
        </w:rPr>
        <w:t xml:space="preserve">Какие </w:t>
      </w:r>
      <w:r w:rsidR="00942422" w:rsidRPr="00116FD5">
        <w:rPr>
          <w:rFonts w:ascii="Times New Roman" w:hAnsi="Times New Roman" w:cs="Times New Roman"/>
          <w:color w:val="auto"/>
        </w:rPr>
        <w:t>технические средства применяются для измерения основных параметров технологических процессов, свойств сырья, полуфабрикатов и качество готовой проду</w:t>
      </w:r>
      <w:r w:rsidR="00942422" w:rsidRPr="00116FD5">
        <w:rPr>
          <w:rFonts w:ascii="Times New Roman" w:hAnsi="Times New Roman" w:cs="Times New Roman"/>
          <w:color w:val="auto"/>
        </w:rPr>
        <w:t>к</w:t>
      </w:r>
      <w:r w:rsidR="00942422" w:rsidRPr="00116FD5">
        <w:rPr>
          <w:rFonts w:ascii="Times New Roman" w:hAnsi="Times New Roman" w:cs="Times New Roman"/>
          <w:color w:val="auto"/>
        </w:rPr>
        <w:t>ции</w:t>
      </w:r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 xml:space="preserve">38. </w:t>
      </w:r>
      <w:r w:rsidR="00942422" w:rsidRPr="00116FD5">
        <w:rPr>
          <w:rFonts w:ascii="Times New Roman" w:eastAsia="Times New Roman" w:hAnsi="Times New Roman" w:cs="Times New Roman"/>
          <w:color w:val="auto"/>
        </w:rPr>
        <w:t xml:space="preserve">Какие </w:t>
      </w:r>
      <w:r w:rsidR="00942422" w:rsidRPr="00116FD5">
        <w:rPr>
          <w:rFonts w:ascii="Times New Roman" w:hAnsi="Times New Roman" w:cs="Times New Roman"/>
          <w:color w:val="auto"/>
        </w:rPr>
        <w:t>технические средства применяются для измерения свойств сырья, пол</w:t>
      </w:r>
      <w:r w:rsidR="00942422" w:rsidRPr="00116FD5">
        <w:rPr>
          <w:rFonts w:ascii="Times New Roman" w:hAnsi="Times New Roman" w:cs="Times New Roman"/>
          <w:color w:val="auto"/>
        </w:rPr>
        <w:t>у</w:t>
      </w:r>
      <w:r w:rsidR="00942422" w:rsidRPr="00116FD5">
        <w:rPr>
          <w:rFonts w:ascii="Times New Roman" w:hAnsi="Times New Roman" w:cs="Times New Roman"/>
          <w:color w:val="auto"/>
        </w:rPr>
        <w:t>фабрикатов и качество готовой продукции</w:t>
      </w:r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15385C" w:rsidP="002925EF">
      <w:pPr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eastAsia="Calibri" w:hAnsi="Times New Roman" w:cs="Times New Roman"/>
          <w:color w:val="auto"/>
          <w:lang w:eastAsia="en-US"/>
        </w:rPr>
        <w:t xml:space="preserve">39. </w:t>
      </w:r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>Какую научно-техническую информацию, отечественный и зарубежный опыт по производству продуктов питания</w:t>
      </w:r>
      <w:r w:rsidRPr="00116FD5">
        <w:rPr>
          <w:rFonts w:ascii="Times New Roman" w:hAnsi="Times New Roman" w:cs="Times New Roman"/>
          <w:color w:val="auto"/>
        </w:rPr>
        <w:t>.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(</w:t>
      </w:r>
      <w:r w:rsidR="00AF3639" w:rsidRPr="00116FD5">
        <w:rPr>
          <w:rFonts w:ascii="Times New Roman" w:eastAsia="Times New Roman" w:hAnsi="Times New Roman" w:cs="Times New Roman"/>
          <w:color w:val="auto"/>
        </w:rPr>
        <w:t>ПК-4, ПК-7</w:t>
      </w:r>
      <w:r w:rsidRPr="00116FD5">
        <w:rPr>
          <w:rFonts w:ascii="Times New Roman" w:eastAsia="Times New Roman" w:hAnsi="Times New Roman" w:cs="Times New Roman"/>
          <w:color w:val="auto"/>
        </w:rPr>
        <w:t>)</w:t>
      </w:r>
    </w:p>
    <w:p w:rsidR="00942422" w:rsidRPr="00116FD5" w:rsidRDefault="00942422" w:rsidP="002925EF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95F61" w:rsidRDefault="00F95F6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br w:type="page"/>
      </w:r>
    </w:p>
    <w:p w:rsidR="00942422" w:rsidRPr="00116FD5" w:rsidRDefault="00942422" w:rsidP="002925E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116F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6.3. Шкала оценочных средств</w:t>
      </w:r>
    </w:p>
    <w:p w:rsidR="0051511C" w:rsidRPr="00116FD5" w:rsidRDefault="0051511C" w:rsidP="002925E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5081"/>
        <w:gridCol w:w="2205"/>
      </w:tblGrid>
      <w:tr w:rsidR="00AF3639" w:rsidRPr="00116FD5" w:rsidTr="00B723F9">
        <w:trPr>
          <w:jc w:val="center"/>
        </w:trPr>
        <w:tc>
          <w:tcPr>
            <w:tcW w:w="2187" w:type="dxa"/>
          </w:tcPr>
          <w:p w:rsidR="0051511C" w:rsidRPr="00116FD5" w:rsidRDefault="00942422" w:rsidP="002925EF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16FD5">
              <w:rPr>
                <w:rFonts w:ascii="Times New Roman" w:hAnsi="Times New Roman"/>
                <w:bCs/>
                <w:lang w:val="ru-RU"/>
              </w:rPr>
              <w:t xml:space="preserve">Уровни освоения </w:t>
            </w:r>
          </w:p>
          <w:p w:rsidR="00942422" w:rsidRPr="00116FD5" w:rsidRDefault="00942422" w:rsidP="002925EF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16FD5">
              <w:rPr>
                <w:rFonts w:ascii="Times New Roman" w:hAnsi="Times New Roman"/>
                <w:bCs/>
                <w:lang w:val="ru-RU"/>
              </w:rPr>
              <w:t xml:space="preserve">компетенций </w:t>
            </w:r>
          </w:p>
        </w:tc>
        <w:tc>
          <w:tcPr>
            <w:tcW w:w="5081" w:type="dxa"/>
            <w:vAlign w:val="center"/>
          </w:tcPr>
          <w:p w:rsidR="00942422" w:rsidRPr="00116FD5" w:rsidRDefault="00942422" w:rsidP="00B723F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16FD5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205" w:type="dxa"/>
          </w:tcPr>
          <w:p w:rsidR="00942422" w:rsidRPr="00116FD5" w:rsidRDefault="00942422" w:rsidP="002925EF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16FD5">
              <w:rPr>
                <w:rFonts w:ascii="Times New Roman" w:hAnsi="Times New Roman"/>
                <w:bCs/>
                <w:lang w:val="ru-RU"/>
              </w:rPr>
              <w:t xml:space="preserve">Оценочные средства </w:t>
            </w:r>
          </w:p>
          <w:p w:rsidR="00942422" w:rsidRPr="00116FD5" w:rsidRDefault="00942422" w:rsidP="00B723F9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16FD5">
              <w:rPr>
                <w:rFonts w:ascii="Times New Roman" w:hAnsi="Times New Roman"/>
                <w:bCs/>
                <w:lang w:val="ru-RU"/>
              </w:rPr>
              <w:t>(кол</w:t>
            </w:r>
            <w:r w:rsidR="00B723F9">
              <w:rPr>
                <w:rFonts w:ascii="Times New Roman" w:hAnsi="Times New Roman"/>
                <w:bCs/>
                <w:lang w:val="ru-RU"/>
              </w:rPr>
              <w:t xml:space="preserve">-во </w:t>
            </w:r>
            <w:r w:rsidRPr="00116FD5">
              <w:rPr>
                <w:rFonts w:ascii="Times New Roman" w:hAnsi="Times New Roman"/>
                <w:bCs/>
                <w:lang w:val="ru-RU"/>
              </w:rPr>
              <w:t>баллов)</w:t>
            </w:r>
          </w:p>
        </w:tc>
      </w:tr>
      <w:tr w:rsidR="00AF3639" w:rsidRPr="00116FD5" w:rsidTr="0015385C">
        <w:trPr>
          <w:jc w:val="center"/>
        </w:trPr>
        <w:tc>
          <w:tcPr>
            <w:tcW w:w="2187" w:type="dxa"/>
            <w:vAlign w:val="center"/>
          </w:tcPr>
          <w:p w:rsidR="00942422" w:rsidRPr="00116FD5" w:rsidRDefault="00942422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>Продвинутый</w:t>
            </w:r>
          </w:p>
          <w:p w:rsidR="00942422" w:rsidRPr="00116FD5" w:rsidRDefault="00942422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 xml:space="preserve">(75-100 баллов) </w:t>
            </w:r>
            <w:r w:rsidR="0051511C" w:rsidRPr="00116FD5">
              <w:rPr>
                <w:rFonts w:ascii="Times New Roman" w:hAnsi="Times New Roman" w:cs="Times New Roman"/>
                <w:bCs/>
                <w:iCs/>
              </w:rPr>
              <w:t>–</w:t>
            </w:r>
          </w:p>
          <w:p w:rsidR="00942422" w:rsidRPr="00116FD5" w:rsidRDefault="00942422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>«отлично»</w:t>
            </w:r>
          </w:p>
        </w:tc>
        <w:tc>
          <w:tcPr>
            <w:tcW w:w="5081" w:type="dxa"/>
          </w:tcPr>
          <w:p w:rsidR="00942422" w:rsidRPr="00116FD5" w:rsidRDefault="00942422" w:rsidP="002925EF">
            <w:pPr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полного объема работы (90-100%); правильные и четкие ответы на вопросы; правил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ные и четкие ответы на дополнительные вопросы; способность формировать собственное мнение по актуальным вопросам.</w:t>
            </w:r>
          </w:p>
          <w:p w:rsidR="00942422" w:rsidRPr="00116FD5" w:rsidRDefault="00D0214D" w:rsidP="002925EF">
            <w:pPr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полное знание учебного материала из разных ра</w:t>
            </w:r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делов дисциплины;</w:t>
            </w:r>
          </w:p>
          <w:p w:rsidR="00942422" w:rsidRPr="00116FD5" w:rsidRDefault="00942422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знание факторов, влияющих на качество полуфа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рикатов и готовой продукции питания; </w:t>
            </w:r>
            <w:proofErr w:type="spellStart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ресурсо</w:t>
            </w:r>
            <w:proofErr w:type="spellEnd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- и энергосбережение в технологических процессах производства продукции питания; </w:t>
            </w:r>
          </w:p>
          <w:p w:rsidR="00942422" w:rsidRPr="00116FD5" w:rsidRDefault="00942422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знание научно-технической информации, отечес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венный и зарубежный опыт по производству пр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дуктов питания;</w:t>
            </w:r>
          </w:p>
          <w:p w:rsidR="00942422" w:rsidRPr="00116FD5" w:rsidRDefault="00942422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умение изучать и анализировать научно-техническую информацию, отечественный и зар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бежный опыт по производству продуктов питания;</w:t>
            </w:r>
          </w:p>
          <w:p w:rsidR="00942422" w:rsidRPr="00116FD5" w:rsidRDefault="00942422" w:rsidP="002925EF">
            <w:pPr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-владение техническими средствами для измерения основных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2205" w:type="dxa"/>
            <w:vAlign w:val="center"/>
          </w:tcPr>
          <w:p w:rsidR="00D0214D" w:rsidRPr="00116FD5" w:rsidRDefault="00942422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942422" w:rsidRPr="00116FD5" w:rsidRDefault="00942422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(31-40</w:t>
            </w:r>
            <w:r w:rsidR="00D0214D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942422" w:rsidRPr="00116FD5" w:rsidRDefault="00942422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 (9-10</w:t>
            </w:r>
            <w:r w:rsidR="00D0214D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D0214D" w:rsidRPr="00116FD5" w:rsidRDefault="00942422" w:rsidP="002925EF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val="ru-RU"/>
              </w:rPr>
            </w:pPr>
            <w:r w:rsidRPr="00116FD5">
              <w:rPr>
                <w:rFonts w:ascii="Times New Roman" w:hAnsi="Times New Roman"/>
                <w:lang w:val="ru-RU"/>
              </w:rPr>
              <w:t xml:space="preserve">Вопросы к </w:t>
            </w:r>
            <w:r w:rsidR="00B75834">
              <w:rPr>
                <w:rFonts w:ascii="Times New Roman" w:hAnsi="Times New Roman"/>
                <w:lang w:val="ru-RU"/>
              </w:rPr>
              <w:t>экзамену</w:t>
            </w:r>
            <w:r w:rsidRPr="00116FD5">
              <w:rPr>
                <w:rFonts w:ascii="Times New Roman" w:hAnsi="Times New Roman"/>
                <w:lang w:val="ru-RU"/>
              </w:rPr>
              <w:t xml:space="preserve"> </w:t>
            </w:r>
          </w:p>
          <w:p w:rsidR="00942422" w:rsidRPr="00116FD5" w:rsidRDefault="00942422" w:rsidP="002925EF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lang w:val="ru-RU"/>
              </w:rPr>
            </w:pPr>
            <w:r w:rsidRPr="00116FD5">
              <w:rPr>
                <w:rFonts w:ascii="Times New Roman" w:hAnsi="Times New Roman"/>
                <w:lang w:val="ru-RU"/>
              </w:rPr>
              <w:t>(35-50 баллов)</w:t>
            </w:r>
          </w:p>
        </w:tc>
      </w:tr>
      <w:tr w:rsidR="00AF3639" w:rsidRPr="00116FD5" w:rsidTr="0015385C">
        <w:trPr>
          <w:jc w:val="center"/>
        </w:trPr>
        <w:tc>
          <w:tcPr>
            <w:tcW w:w="2187" w:type="dxa"/>
            <w:vAlign w:val="center"/>
          </w:tcPr>
          <w:p w:rsidR="00942422" w:rsidRPr="00116FD5" w:rsidRDefault="00942422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>Базовый</w:t>
            </w:r>
          </w:p>
          <w:p w:rsidR="00942422" w:rsidRPr="00116FD5" w:rsidRDefault="00942422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>(50-74 балла) –</w:t>
            </w:r>
          </w:p>
          <w:p w:rsidR="00942422" w:rsidRPr="00116FD5" w:rsidRDefault="00942422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>«хорошо»</w:t>
            </w:r>
          </w:p>
        </w:tc>
        <w:tc>
          <w:tcPr>
            <w:tcW w:w="5081" w:type="dxa"/>
          </w:tcPr>
          <w:p w:rsidR="00942422" w:rsidRPr="00116FD5" w:rsidRDefault="00942422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16FD5">
              <w:rPr>
                <w:rFonts w:ascii="Times New Roman" w:hAnsi="Times New Roman" w:cs="Times New Roman"/>
              </w:rPr>
              <w:t>Объем работ выполнен на 70-89%; умение дать пр</w:t>
            </w:r>
            <w:r w:rsidRPr="00116FD5">
              <w:rPr>
                <w:rFonts w:ascii="Times New Roman" w:hAnsi="Times New Roman" w:cs="Times New Roman"/>
              </w:rPr>
              <w:t>а</w:t>
            </w:r>
            <w:r w:rsidRPr="00116FD5">
              <w:rPr>
                <w:rFonts w:ascii="Times New Roman" w:hAnsi="Times New Roman" w:cs="Times New Roman"/>
              </w:rPr>
              <w:t>вильный, но не всегда полный ответ на основные и дополнительные вопросы; некоторые трудности в формировании собственных выводов по актуальным вопросам.</w:t>
            </w:r>
          </w:p>
          <w:p w:rsidR="00942422" w:rsidRPr="00116FD5" w:rsidRDefault="00D0214D" w:rsidP="002925EF">
            <w:pPr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942422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знание учебного материала из разных разделов дисциплины;</w:t>
            </w:r>
          </w:p>
          <w:p w:rsidR="00942422" w:rsidRPr="00116FD5" w:rsidRDefault="00942422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знание факторов, влияющих на качество полуфа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рикатов и готовой продукции питания; </w:t>
            </w:r>
            <w:proofErr w:type="spellStart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ресурсо</w:t>
            </w:r>
            <w:proofErr w:type="spellEnd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- и энергосбережение в технологических процессах производства продукции питания; </w:t>
            </w:r>
          </w:p>
          <w:p w:rsidR="00942422" w:rsidRPr="00116FD5" w:rsidRDefault="00942422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знание научно-технической информации, отечес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венный и зарубежный опыт по производству пр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дуктов питания;</w:t>
            </w:r>
          </w:p>
          <w:p w:rsidR="00942422" w:rsidRPr="00116FD5" w:rsidRDefault="00942422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умение изучать и анализировать научно-техническую информацию, отечественный и зар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бежный опыт по производству продуктов питания;</w:t>
            </w:r>
          </w:p>
          <w:p w:rsidR="00942422" w:rsidRPr="00116FD5" w:rsidRDefault="00942422" w:rsidP="002925EF">
            <w:pPr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-владение техническими средствами для измерения основных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2205" w:type="dxa"/>
            <w:vAlign w:val="center"/>
          </w:tcPr>
          <w:p w:rsidR="00D0214D" w:rsidRPr="00116FD5" w:rsidRDefault="00942422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942422" w:rsidRPr="00116FD5" w:rsidRDefault="00942422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(21-30</w:t>
            </w:r>
            <w:r w:rsidR="00D0214D"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942422" w:rsidRPr="00116FD5" w:rsidRDefault="00942422" w:rsidP="002925EF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val="ru-RU"/>
              </w:rPr>
            </w:pPr>
            <w:r w:rsidRPr="00116FD5">
              <w:rPr>
                <w:rFonts w:ascii="Times New Roman" w:hAnsi="Times New Roman"/>
                <w:lang w:val="ru-RU"/>
              </w:rPr>
              <w:t>Реферат (7-8</w:t>
            </w:r>
            <w:r w:rsidR="00D0214D" w:rsidRPr="00116FD5">
              <w:rPr>
                <w:rFonts w:ascii="Times New Roman" w:hAnsi="Times New Roman"/>
                <w:lang w:val="ru-RU"/>
              </w:rPr>
              <w:t xml:space="preserve"> баллов</w:t>
            </w:r>
            <w:r w:rsidRPr="00116FD5">
              <w:rPr>
                <w:rFonts w:ascii="Times New Roman" w:hAnsi="Times New Roman"/>
                <w:lang w:val="ru-RU"/>
              </w:rPr>
              <w:t>)</w:t>
            </w:r>
          </w:p>
          <w:p w:rsidR="00942422" w:rsidRPr="00116FD5" w:rsidRDefault="00942422" w:rsidP="002925EF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val="ru-RU"/>
              </w:rPr>
            </w:pPr>
            <w:r w:rsidRPr="00116FD5">
              <w:rPr>
                <w:rFonts w:ascii="Times New Roman" w:hAnsi="Times New Roman"/>
                <w:lang w:val="ru-RU"/>
              </w:rPr>
              <w:t xml:space="preserve">Вопросы к </w:t>
            </w:r>
            <w:r w:rsidR="00B75834">
              <w:rPr>
                <w:rFonts w:ascii="Times New Roman" w:hAnsi="Times New Roman"/>
                <w:lang w:val="ru-RU"/>
              </w:rPr>
              <w:t>экзамену</w:t>
            </w:r>
          </w:p>
          <w:p w:rsidR="00942422" w:rsidRPr="00116FD5" w:rsidRDefault="00942422" w:rsidP="002925EF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lang w:val="ru-RU"/>
              </w:rPr>
            </w:pPr>
            <w:r w:rsidRPr="00116FD5">
              <w:rPr>
                <w:rFonts w:ascii="Times New Roman" w:hAnsi="Times New Roman"/>
                <w:lang w:val="ru-RU"/>
              </w:rPr>
              <w:t>(22-36</w:t>
            </w:r>
            <w:r w:rsidR="00D0214D" w:rsidRPr="00116FD5">
              <w:rPr>
                <w:rFonts w:ascii="Times New Roman" w:hAnsi="Times New Roman"/>
                <w:lang w:val="ru-RU"/>
              </w:rPr>
              <w:t xml:space="preserve"> баллов</w:t>
            </w:r>
            <w:r w:rsidRPr="00116FD5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AF3639" w:rsidRPr="00116FD5" w:rsidTr="0015385C">
        <w:trPr>
          <w:jc w:val="center"/>
        </w:trPr>
        <w:tc>
          <w:tcPr>
            <w:tcW w:w="2187" w:type="dxa"/>
            <w:vAlign w:val="center"/>
          </w:tcPr>
          <w:p w:rsidR="002925EF" w:rsidRPr="00116FD5" w:rsidRDefault="002925EF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>Пороговый</w:t>
            </w:r>
          </w:p>
          <w:p w:rsidR="002925EF" w:rsidRPr="00116FD5" w:rsidRDefault="002925EF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>(35-49 баллов) –</w:t>
            </w:r>
          </w:p>
          <w:p w:rsidR="002925EF" w:rsidRPr="00116FD5" w:rsidRDefault="002925EF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>«удовлетворительно»</w:t>
            </w:r>
          </w:p>
        </w:tc>
        <w:tc>
          <w:tcPr>
            <w:tcW w:w="5081" w:type="dxa"/>
          </w:tcPr>
          <w:p w:rsidR="002925EF" w:rsidRPr="00116FD5" w:rsidRDefault="002925EF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16FD5">
              <w:rPr>
                <w:rFonts w:ascii="Times New Roman" w:hAnsi="Times New Roman" w:cs="Times New Roman"/>
              </w:rPr>
              <w:t>Объем работы выполнен на 50-69%; по основным вопросам ответ правильный, но неполный; пробл</w:t>
            </w:r>
            <w:r w:rsidRPr="00116FD5">
              <w:rPr>
                <w:rFonts w:ascii="Times New Roman" w:hAnsi="Times New Roman" w:cs="Times New Roman"/>
              </w:rPr>
              <w:t>е</w:t>
            </w:r>
            <w:r w:rsidRPr="00116FD5">
              <w:rPr>
                <w:rFonts w:ascii="Times New Roman" w:hAnsi="Times New Roman" w:cs="Times New Roman"/>
              </w:rPr>
              <w:t>мы в ответах на дополнительные вопросы; пробл</w:t>
            </w:r>
            <w:r w:rsidRPr="00116FD5">
              <w:rPr>
                <w:rFonts w:ascii="Times New Roman" w:hAnsi="Times New Roman" w:cs="Times New Roman"/>
              </w:rPr>
              <w:t>е</w:t>
            </w:r>
            <w:r w:rsidRPr="00116FD5">
              <w:rPr>
                <w:rFonts w:ascii="Times New Roman" w:hAnsi="Times New Roman" w:cs="Times New Roman"/>
              </w:rPr>
              <w:t>мы в формулировании собственного мнения</w:t>
            </w:r>
          </w:p>
          <w:p w:rsidR="002925EF" w:rsidRPr="00116FD5" w:rsidRDefault="002925EF" w:rsidP="002925EF">
            <w:pPr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знание учебного материала из разных разделов дисциплины;</w:t>
            </w:r>
          </w:p>
          <w:p w:rsidR="002925EF" w:rsidRPr="00116FD5" w:rsidRDefault="002925EF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знание факторов, влияющих на качество полуфа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рикатов и готовой продукции питания; </w:t>
            </w:r>
            <w:proofErr w:type="spellStart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ресурсо</w:t>
            </w:r>
            <w:proofErr w:type="spellEnd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- и энергосбережение в технологических процессах производства продукции питания; </w:t>
            </w:r>
          </w:p>
          <w:p w:rsidR="002925EF" w:rsidRPr="00116FD5" w:rsidRDefault="002925EF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знание научно-технической информации, отечес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венный и зарубежный опыт по производству пр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дуктов питания;</w:t>
            </w:r>
          </w:p>
          <w:p w:rsidR="002925EF" w:rsidRPr="00116FD5" w:rsidRDefault="002925EF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умение изучать и анализировать научно-техническую информацию, отечественный и зар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бежный опыт по производству продуктов питания;</w:t>
            </w:r>
          </w:p>
          <w:p w:rsidR="002925EF" w:rsidRPr="00116FD5" w:rsidRDefault="002925EF" w:rsidP="002925EF">
            <w:pPr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владение техническими средствами для измерения основных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2205" w:type="dxa"/>
            <w:vAlign w:val="center"/>
          </w:tcPr>
          <w:p w:rsidR="002925EF" w:rsidRPr="00116FD5" w:rsidRDefault="002925EF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2925EF" w:rsidRPr="00116FD5" w:rsidRDefault="002925EF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(11-20 баллов) </w:t>
            </w:r>
          </w:p>
          <w:p w:rsidR="002925EF" w:rsidRPr="00116FD5" w:rsidRDefault="002925EF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Реферат (5-6 баллов) </w:t>
            </w:r>
          </w:p>
          <w:p w:rsidR="002925EF" w:rsidRPr="00116FD5" w:rsidRDefault="002925EF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к </w:t>
            </w:r>
            <w:r w:rsidR="00B758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экзамену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2925EF" w:rsidRPr="00116FD5" w:rsidRDefault="002925EF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(19-23 балла)</w:t>
            </w:r>
          </w:p>
        </w:tc>
      </w:tr>
      <w:tr w:rsidR="002925EF" w:rsidRPr="00116FD5" w:rsidTr="0015385C">
        <w:trPr>
          <w:jc w:val="center"/>
        </w:trPr>
        <w:tc>
          <w:tcPr>
            <w:tcW w:w="2187" w:type="dxa"/>
            <w:vAlign w:val="center"/>
          </w:tcPr>
          <w:p w:rsidR="002925EF" w:rsidRPr="00116FD5" w:rsidRDefault="002925EF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lastRenderedPageBreak/>
              <w:t>Низкий</w:t>
            </w:r>
          </w:p>
          <w:p w:rsidR="002925EF" w:rsidRPr="00116FD5" w:rsidRDefault="002925EF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116FD5">
              <w:rPr>
                <w:rFonts w:ascii="Times New Roman" w:hAnsi="Times New Roman" w:cs="Times New Roman"/>
                <w:bCs/>
                <w:iCs/>
              </w:rPr>
              <w:t>допороговый</w:t>
            </w:r>
            <w:proofErr w:type="spellEnd"/>
            <w:r w:rsidRPr="00116FD5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2925EF" w:rsidRPr="00116FD5" w:rsidRDefault="002925EF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>(компетенция не сформирована)</w:t>
            </w:r>
          </w:p>
          <w:p w:rsidR="002925EF" w:rsidRPr="00116FD5" w:rsidRDefault="002925EF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16FD5">
              <w:rPr>
                <w:rFonts w:ascii="Times New Roman" w:hAnsi="Times New Roman" w:cs="Times New Roman"/>
                <w:bCs/>
                <w:iCs/>
              </w:rPr>
              <w:t>(менее 35 баллов) – «неудовлетворител</w:t>
            </w:r>
            <w:r w:rsidRPr="00116FD5">
              <w:rPr>
                <w:rFonts w:ascii="Times New Roman" w:hAnsi="Times New Roman" w:cs="Times New Roman"/>
                <w:bCs/>
                <w:iCs/>
              </w:rPr>
              <w:t>ь</w:t>
            </w:r>
            <w:r w:rsidRPr="00116FD5">
              <w:rPr>
                <w:rFonts w:ascii="Times New Roman" w:hAnsi="Times New Roman" w:cs="Times New Roman"/>
                <w:bCs/>
                <w:iCs/>
              </w:rPr>
              <w:t>но»</w:t>
            </w:r>
          </w:p>
        </w:tc>
        <w:tc>
          <w:tcPr>
            <w:tcW w:w="5081" w:type="dxa"/>
          </w:tcPr>
          <w:p w:rsidR="002925EF" w:rsidRPr="00116FD5" w:rsidRDefault="002925EF" w:rsidP="002925EF">
            <w:pPr>
              <w:pStyle w:val="132"/>
              <w:autoSpaceDE w:val="0"/>
              <w:autoSpaceDN w:val="0"/>
              <w:adjustRightInd w:val="0"/>
              <w:spacing w:before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16FD5">
              <w:rPr>
                <w:rFonts w:ascii="Times New Roman" w:hAnsi="Times New Roman" w:cs="Times New Roman"/>
              </w:rPr>
              <w:t>Выполнено менее 50% работы; неумение сформ</w:t>
            </w:r>
            <w:r w:rsidRPr="00116FD5">
              <w:rPr>
                <w:rFonts w:ascii="Times New Roman" w:hAnsi="Times New Roman" w:cs="Times New Roman"/>
              </w:rPr>
              <w:t>у</w:t>
            </w:r>
            <w:r w:rsidRPr="00116FD5">
              <w:rPr>
                <w:rFonts w:ascii="Times New Roman" w:hAnsi="Times New Roman" w:cs="Times New Roman"/>
              </w:rPr>
              <w:t>лировать правильный и четкий ответ по основным и дополнительным вопросам; неумение формулир</w:t>
            </w:r>
            <w:r w:rsidRPr="00116FD5">
              <w:rPr>
                <w:rFonts w:ascii="Times New Roman" w:hAnsi="Times New Roman" w:cs="Times New Roman"/>
              </w:rPr>
              <w:t>о</w:t>
            </w:r>
            <w:r w:rsidRPr="00116FD5">
              <w:rPr>
                <w:rFonts w:ascii="Times New Roman" w:hAnsi="Times New Roman" w:cs="Times New Roman"/>
              </w:rPr>
              <w:t>вать собственное мнение</w:t>
            </w:r>
          </w:p>
          <w:p w:rsidR="002925EF" w:rsidRPr="00116FD5" w:rsidRDefault="002925EF" w:rsidP="002925EF">
            <w:pPr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незнание учебного материала из разных разделов дисциплины: потребительских свойств товаров; </w:t>
            </w:r>
          </w:p>
          <w:p w:rsidR="002925EF" w:rsidRPr="00116FD5" w:rsidRDefault="002925EF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незнание факторов, влияющих на качество пол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фабрикатов и готовой продукции питания; </w:t>
            </w:r>
            <w:proofErr w:type="spellStart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ресурсо</w:t>
            </w:r>
            <w:proofErr w:type="spellEnd"/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- и энергосбережение в технологических процессах производства продукции питания; </w:t>
            </w:r>
          </w:p>
          <w:p w:rsidR="002925EF" w:rsidRPr="00116FD5" w:rsidRDefault="002925EF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незнание научно-технической информации, отеч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ственный и зарубежный опыт по производству пр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дуктов питания;</w:t>
            </w:r>
          </w:p>
          <w:p w:rsidR="002925EF" w:rsidRPr="00116FD5" w:rsidRDefault="002925EF" w:rsidP="002925EF">
            <w:pPr>
              <w:widowControl/>
              <w:ind w:left="-57" w:right="-5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неумение изучать и анализировать научно-техническую информацию, отечественный и зар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116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бежный опыт по производству продуктов питания;</w:t>
            </w:r>
          </w:p>
          <w:p w:rsidR="002925EF" w:rsidRPr="00116FD5" w:rsidRDefault="002925EF" w:rsidP="002925EF">
            <w:pPr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невладение</w:t>
            </w:r>
            <w:proofErr w:type="spellEnd"/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техническими средствами для измер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 основных параметров технологических проце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сов, свойств сырья, полуфабрикатов и качество г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товой продукции</w:t>
            </w:r>
          </w:p>
        </w:tc>
        <w:tc>
          <w:tcPr>
            <w:tcW w:w="2205" w:type="dxa"/>
            <w:vAlign w:val="center"/>
          </w:tcPr>
          <w:p w:rsidR="002925EF" w:rsidRPr="00116FD5" w:rsidRDefault="002925EF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2925EF" w:rsidRPr="00116FD5" w:rsidRDefault="002925EF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(0-10 баллов) </w:t>
            </w:r>
          </w:p>
          <w:p w:rsidR="002925EF" w:rsidRPr="00116FD5" w:rsidRDefault="002925EF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Реферат (0-4 балла) </w:t>
            </w:r>
          </w:p>
          <w:p w:rsidR="002925EF" w:rsidRPr="00116FD5" w:rsidRDefault="002925EF" w:rsidP="002925EF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к </w:t>
            </w:r>
            <w:r w:rsidR="00B758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экзамену</w:t>
            </w:r>
          </w:p>
          <w:p w:rsidR="002925EF" w:rsidRPr="00116FD5" w:rsidRDefault="002925EF" w:rsidP="002925EF">
            <w:pPr>
              <w:widowControl/>
              <w:ind w:left="-57" w:right="-57"/>
              <w:rPr>
                <w:rFonts w:ascii="Times New Roman" w:hAnsi="Times New Roman" w:cs="Times New Roman"/>
                <w:bCs/>
                <w:color w:val="auto"/>
              </w:rPr>
            </w:pPr>
            <w:r w:rsidRPr="00116F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(0-20 баллов)</w:t>
            </w:r>
          </w:p>
        </w:tc>
      </w:tr>
    </w:tbl>
    <w:p w:rsidR="00942422" w:rsidRPr="00116FD5" w:rsidRDefault="00942422" w:rsidP="00153D4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:rsidR="00942422" w:rsidRPr="00116FD5" w:rsidRDefault="00942422" w:rsidP="00153D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6FD5">
        <w:rPr>
          <w:rFonts w:ascii="Times New Roman" w:eastAsia="Times New Roman" w:hAnsi="Times New Roman" w:cs="Times New Roman"/>
          <w:color w:val="auto"/>
        </w:rPr>
        <w:t>Все комплекты оценочных средств (контрольно-измерительных материалов), нео</w:t>
      </w:r>
      <w:r w:rsidRPr="00116FD5">
        <w:rPr>
          <w:rFonts w:ascii="Times New Roman" w:eastAsia="Times New Roman" w:hAnsi="Times New Roman" w:cs="Times New Roman"/>
          <w:color w:val="auto"/>
        </w:rPr>
        <w:t>б</w:t>
      </w:r>
      <w:r w:rsidRPr="00116FD5">
        <w:rPr>
          <w:rFonts w:ascii="Times New Roman" w:eastAsia="Times New Roman" w:hAnsi="Times New Roman" w:cs="Times New Roman"/>
          <w:color w:val="auto"/>
        </w:rPr>
        <w:t>ходимых для оценки знаний, умений, навыков и (или) опыта деятельности, характер</w:t>
      </w:r>
      <w:r w:rsidRPr="00116FD5">
        <w:rPr>
          <w:rFonts w:ascii="Times New Roman" w:eastAsia="Times New Roman" w:hAnsi="Times New Roman" w:cs="Times New Roman"/>
          <w:color w:val="auto"/>
        </w:rPr>
        <w:t>и</w:t>
      </w:r>
      <w:r w:rsidRPr="00116FD5">
        <w:rPr>
          <w:rFonts w:ascii="Times New Roman" w:eastAsia="Times New Roman" w:hAnsi="Times New Roman" w:cs="Times New Roman"/>
          <w:color w:val="auto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942422" w:rsidRPr="00116FD5" w:rsidRDefault="00942422" w:rsidP="002925EF">
      <w:pPr>
        <w:widowControl/>
        <w:ind w:firstLine="708"/>
        <w:rPr>
          <w:rFonts w:ascii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b/>
          <w:color w:val="auto"/>
          <w:sz w:val="28"/>
          <w:szCs w:val="28"/>
        </w:rPr>
        <w:t>7. Учебно-методическое и информационное обеспечение дисциплины (модуля)</w:t>
      </w:r>
    </w:p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6F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7.1 </w:t>
      </w:r>
      <w:r w:rsidR="00AF3639" w:rsidRPr="00116FD5">
        <w:rPr>
          <w:rFonts w:ascii="Times New Roman" w:hAnsi="Times New Roman" w:cs="Times New Roman"/>
          <w:b/>
          <w:color w:val="auto"/>
          <w:sz w:val="28"/>
          <w:szCs w:val="28"/>
        </w:rPr>
        <w:t>Учебная</w:t>
      </w:r>
      <w:r w:rsidRPr="00116F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литература</w:t>
      </w:r>
    </w:p>
    <w:p w:rsidR="00942422" w:rsidRPr="00116FD5" w:rsidRDefault="00D0214D" w:rsidP="00153D45">
      <w:pPr>
        <w:widowControl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116FD5">
        <w:rPr>
          <w:rFonts w:ascii="Times New Roman" w:hAnsi="Times New Roman" w:cs="Times New Roman"/>
          <w:color w:val="auto"/>
          <w:szCs w:val="28"/>
        </w:rPr>
        <w:t>1</w:t>
      </w:r>
      <w:r w:rsidR="00942422" w:rsidRPr="00116FD5">
        <w:rPr>
          <w:rFonts w:ascii="Times New Roman" w:hAnsi="Times New Roman" w:cs="Times New Roman"/>
          <w:color w:val="auto"/>
          <w:szCs w:val="28"/>
        </w:rPr>
        <w:t>. Неверов, Е.Н. Холодильные технологии пищевых продуктов [Электронный р</w:t>
      </w:r>
      <w:r w:rsidR="00942422" w:rsidRPr="00116FD5">
        <w:rPr>
          <w:rFonts w:ascii="Times New Roman" w:hAnsi="Times New Roman" w:cs="Times New Roman"/>
          <w:color w:val="auto"/>
          <w:szCs w:val="28"/>
        </w:rPr>
        <w:t>е</w:t>
      </w:r>
      <w:r w:rsidR="00942422" w:rsidRPr="00116FD5">
        <w:rPr>
          <w:rFonts w:ascii="Times New Roman" w:hAnsi="Times New Roman" w:cs="Times New Roman"/>
          <w:color w:val="auto"/>
          <w:szCs w:val="28"/>
        </w:rPr>
        <w:t xml:space="preserve">сурс]: учебное пособие / Е.Н. Неверов, И.А. Короткий. — </w:t>
      </w:r>
      <w:proofErr w:type="spellStart"/>
      <w:r w:rsidR="00942422" w:rsidRPr="00116FD5">
        <w:rPr>
          <w:rFonts w:ascii="Times New Roman" w:hAnsi="Times New Roman" w:cs="Times New Roman"/>
          <w:color w:val="auto"/>
          <w:szCs w:val="28"/>
        </w:rPr>
        <w:t>Электрон</w:t>
      </w:r>
      <w:proofErr w:type="gramStart"/>
      <w:r w:rsidR="00942422" w:rsidRPr="00116FD5">
        <w:rPr>
          <w:rFonts w:ascii="Times New Roman" w:hAnsi="Times New Roman" w:cs="Times New Roman"/>
          <w:color w:val="auto"/>
          <w:szCs w:val="28"/>
        </w:rPr>
        <w:t>.д</w:t>
      </w:r>
      <w:proofErr w:type="gramEnd"/>
      <w:r w:rsidR="00942422" w:rsidRPr="00116FD5">
        <w:rPr>
          <w:rFonts w:ascii="Times New Roman" w:hAnsi="Times New Roman" w:cs="Times New Roman"/>
          <w:color w:val="auto"/>
          <w:szCs w:val="28"/>
        </w:rPr>
        <w:t>ан</w:t>
      </w:r>
      <w:proofErr w:type="spellEnd"/>
      <w:r w:rsidR="00942422" w:rsidRPr="00116FD5">
        <w:rPr>
          <w:rFonts w:ascii="Times New Roman" w:hAnsi="Times New Roman" w:cs="Times New Roman"/>
          <w:color w:val="auto"/>
          <w:szCs w:val="28"/>
        </w:rPr>
        <w:t xml:space="preserve">. — </w:t>
      </w:r>
      <w:proofErr w:type="spellStart"/>
      <w:r w:rsidR="00942422" w:rsidRPr="00116FD5">
        <w:rPr>
          <w:rFonts w:ascii="Times New Roman" w:hAnsi="Times New Roman" w:cs="Times New Roman"/>
          <w:color w:val="auto"/>
          <w:szCs w:val="28"/>
        </w:rPr>
        <w:t>Кемер</w:t>
      </w:r>
      <w:r w:rsidR="00942422" w:rsidRPr="00116FD5">
        <w:rPr>
          <w:rFonts w:ascii="Times New Roman" w:hAnsi="Times New Roman" w:cs="Times New Roman"/>
          <w:color w:val="auto"/>
          <w:szCs w:val="28"/>
        </w:rPr>
        <w:t>о</w:t>
      </w:r>
      <w:r w:rsidR="00942422" w:rsidRPr="00116FD5">
        <w:rPr>
          <w:rFonts w:ascii="Times New Roman" w:hAnsi="Times New Roman" w:cs="Times New Roman"/>
          <w:color w:val="auto"/>
          <w:szCs w:val="28"/>
        </w:rPr>
        <w:t>во</w:t>
      </w:r>
      <w:proofErr w:type="gramStart"/>
      <w:r w:rsidR="00942422" w:rsidRPr="00116FD5">
        <w:rPr>
          <w:rFonts w:ascii="Times New Roman" w:hAnsi="Times New Roman" w:cs="Times New Roman"/>
          <w:color w:val="auto"/>
          <w:szCs w:val="28"/>
        </w:rPr>
        <w:t>:К</w:t>
      </w:r>
      <w:proofErr w:type="gramEnd"/>
      <w:r w:rsidR="00942422" w:rsidRPr="00116FD5">
        <w:rPr>
          <w:rFonts w:ascii="Times New Roman" w:hAnsi="Times New Roman" w:cs="Times New Roman"/>
          <w:color w:val="auto"/>
          <w:szCs w:val="28"/>
        </w:rPr>
        <w:t>емГУ</w:t>
      </w:r>
      <w:proofErr w:type="spellEnd"/>
      <w:r w:rsidR="00942422" w:rsidRPr="00116FD5">
        <w:rPr>
          <w:rFonts w:ascii="Times New Roman" w:hAnsi="Times New Roman" w:cs="Times New Roman"/>
          <w:color w:val="auto"/>
          <w:szCs w:val="28"/>
        </w:rPr>
        <w:t xml:space="preserve">, 2017. — 92 с. — Режим доступа: https://e.lanbook.com/book/103934. </w:t>
      </w:r>
    </w:p>
    <w:p w:rsidR="00942422" w:rsidRPr="00116FD5" w:rsidRDefault="00D0214D" w:rsidP="00153D45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</w:t>
      </w:r>
      <w:r w:rsidR="00942422" w:rsidRPr="00116FD5">
        <w:rPr>
          <w:rFonts w:ascii="Times New Roman" w:hAnsi="Times New Roman" w:cs="Times New Roman"/>
          <w:color w:val="auto"/>
        </w:rPr>
        <w:t xml:space="preserve">.Новикова И.М. </w:t>
      </w:r>
      <w:r w:rsidR="00942422" w:rsidRPr="00116FD5">
        <w:rPr>
          <w:rFonts w:ascii="Times New Roman" w:eastAsia="Arial Unicode MS" w:hAnsi="Times New Roman" w:cs="Times New Roman"/>
          <w:color w:val="auto"/>
        </w:rPr>
        <w:t>УМК по дисциплине: «Научные основы применения холода в производстве пищевых продуктов»</w:t>
      </w:r>
      <w:r w:rsidR="00942422" w:rsidRPr="00116FD5">
        <w:rPr>
          <w:rFonts w:ascii="Times New Roman" w:hAnsi="Times New Roman" w:cs="Times New Roman"/>
          <w:color w:val="auto"/>
        </w:rPr>
        <w:t>, для направления подготовки 19.03.04. Технология продукции и орган</w:t>
      </w:r>
      <w:r w:rsidR="001C01AA">
        <w:rPr>
          <w:rFonts w:ascii="Times New Roman" w:hAnsi="Times New Roman" w:cs="Times New Roman"/>
          <w:color w:val="auto"/>
        </w:rPr>
        <w:t>изация общественного питания,202</w:t>
      </w:r>
      <w:r w:rsidR="00A168F3">
        <w:rPr>
          <w:rFonts w:ascii="Times New Roman" w:hAnsi="Times New Roman" w:cs="Times New Roman"/>
          <w:color w:val="auto"/>
        </w:rPr>
        <w:t>3</w:t>
      </w:r>
      <w:r w:rsidR="00942422" w:rsidRPr="00116FD5">
        <w:rPr>
          <w:rFonts w:ascii="Times New Roman" w:hAnsi="Times New Roman" w:cs="Times New Roman"/>
          <w:color w:val="auto"/>
        </w:rPr>
        <w:t>.</w:t>
      </w:r>
    </w:p>
    <w:p w:rsidR="00942422" w:rsidRPr="00116FD5" w:rsidRDefault="00AF3639" w:rsidP="002925EF">
      <w:pPr>
        <w:widowControl/>
        <w:ind w:firstLine="708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3</w:t>
      </w:r>
      <w:r w:rsidR="00942422" w:rsidRPr="00116FD5">
        <w:rPr>
          <w:rFonts w:ascii="Times New Roman" w:hAnsi="Times New Roman" w:cs="Times New Roman"/>
          <w:color w:val="auto"/>
        </w:rPr>
        <w:t xml:space="preserve">. Филиппов, В.И. Технологические основы холодильной технологии пищевых продуктов для вузов [Электронный ресурс]: учебник / В.И. Филиппов, М.И. </w:t>
      </w:r>
      <w:proofErr w:type="spellStart"/>
      <w:r w:rsidR="00942422" w:rsidRPr="00116FD5">
        <w:rPr>
          <w:rFonts w:ascii="Times New Roman" w:hAnsi="Times New Roman" w:cs="Times New Roman"/>
          <w:color w:val="auto"/>
        </w:rPr>
        <w:t>Кремене</w:t>
      </w:r>
      <w:r w:rsidR="00942422" w:rsidRPr="00116FD5">
        <w:rPr>
          <w:rFonts w:ascii="Times New Roman" w:hAnsi="Times New Roman" w:cs="Times New Roman"/>
          <w:color w:val="auto"/>
        </w:rPr>
        <w:t>в</w:t>
      </w:r>
      <w:r w:rsidR="00942422" w:rsidRPr="00116FD5">
        <w:rPr>
          <w:rFonts w:ascii="Times New Roman" w:hAnsi="Times New Roman" w:cs="Times New Roman"/>
          <w:color w:val="auto"/>
        </w:rPr>
        <w:t>ская</w:t>
      </w:r>
      <w:proofErr w:type="spellEnd"/>
      <w:r w:rsidR="00942422" w:rsidRPr="00116FD5">
        <w:rPr>
          <w:rFonts w:ascii="Times New Roman" w:hAnsi="Times New Roman" w:cs="Times New Roman"/>
          <w:color w:val="auto"/>
        </w:rPr>
        <w:t xml:space="preserve">, В.Е. </w:t>
      </w:r>
      <w:proofErr w:type="spellStart"/>
      <w:r w:rsidR="00942422" w:rsidRPr="00116FD5">
        <w:rPr>
          <w:rFonts w:ascii="Times New Roman" w:hAnsi="Times New Roman" w:cs="Times New Roman"/>
          <w:color w:val="auto"/>
        </w:rPr>
        <w:t>Куцакова</w:t>
      </w:r>
      <w:proofErr w:type="spellEnd"/>
      <w:r w:rsidR="00942422" w:rsidRPr="00116FD5">
        <w:rPr>
          <w:rFonts w:ascii="Times New Roman" w:hAnsi="Times New Roman" w:cs="Times New Roman"/>
          <w:color w:val="auto"/>
        </w:rPr>
        <w:t xml:space="preserve">. — </w:t>
      </w:r>
      <w:proofErr w:type="spellStart"/>
      <w:r w:rsidR="00942422" w:rsidRPr="00116FD5">
        <w:rPr>
          <w:rFonts w:ascii="Times New Roman" w:hAnsi="Times New Roman" w:cs="Times New Roman"/>
          <w:color w:val="auto"/>
        </w:rPr>
        <w:t>Электрон</w:t>
      </w:r>
      <w:proofErr w:type="gramStart"/>
      <w:r w:rsidR="00942422" w:rsidRPr="00116FD5">
        <w:rPr>
          <w:rFonts w:ascii="Times New Roman" w:hAnsi="Times New Roman" w:cs="Times New Roman"/>
          <w:color w:val="auto"/>
        </w:rPr>
        <w:t>.д</w:t>
      </w:r>
      <w:proofErr w:type="gramEnd"/>
      <w:r w:rsidR="00942422" w:rsidRPr="00116FD5">
        <w:rPr>
          <w:rFonts w:ascii="Times New Roman" w:hAnsi="Times New Roman" w:cs="Times New Roman"/>
          <w:color w:val="auto"/>
        </w:rPr>
        <w:t>ан</w:t>
      </w:r>
      <w:proofErr w:type="spellEnd"/>
      <w:r w:rsidR="00942422" w:rsidRPr="00116FD5">
        <w:rPr>
          <w:rFonts w:ascii="Times New Roman" w:hAnsi="Times New Roman" w:cs="Times New Roman"/>
          <w:color w:val="auto"/>
        </w:rPr>
        <w:t>. — Санкт-Петербург</w:t>
      </w:r>
      <w:proofErr w:type="gramStart"/>
      <w:r w:rsidR="00942422" w:rsidRPr="00116FD5">
        <w:rPr>
          <w:rFonts w:ascii="Times New Roman" w:hAnsi="Times New Roman" w:cs="Times New Roman"/>
          <w:color w:val="auto"/>
        </w:rPr>
        <w:t xml:space="preserve"> :</w:t>
      </w:r>
      <w:proofErr w:type="gramEnd"/>
      <w:r w:rsidR="00942422" w:rsidRPr="00116FD5">
        <w:rPr>
          <w:rFonts w:ascii="Times New Roman" w:hAnsi="Times New Roman" w:cs="Times New Roman"/>
          <w:color w:val="auto"/>
        </w:rPr>
        <w:t xml:space="preserve"> ГИОРД, 2014. — 576 с. — Режим доступа: https://e.lanbook.com/book/69871.</w:t>
      </w:r>
    </w:p>
    <w:p w:rsidR="00942422" w:rsidRPr="00116FD5" w:rsidRDefault="00AF3639" w:rsidP="002925EF">
      <w:pPr>
        <w:widowControl/>
        <w:ind w:firstLine="708"/>
        <w:rPr>
          <w:rFonts w:ascii="Times New Roman" w:eastAsia="Calibri" w:hAnsi="Times New Roman" w:cs="Times New Roman"/>
          <w:color w:val="auto"/>
          <w:lang w:eastAsia="en-US"/>
        </w:rPr>
      </w:pPr>
      <w:r w:rsidRPr="00116FD5"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>. Холодильная технология пищевых продуктов. Часть III. Биохимические и физ</w:t>
      </w:r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>и</w:t>
      </w:r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>ко-химические основы [Электронный ресурс]</w:t>
      </w:r>
      <w:proofErr w:type="gramStart"/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 xml:space="preserve"> :</w:t>
      </w:r>
      <w:proofErr w:type="gramEnd"/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 xml:space="preserve"> учебник / В.Е. </w:t>
      </w:r>
      <w:proofErr w:type="spellStart"/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>Куцакова</w:t>
      </w:r>
      <w:proofErr w:type="spellEnd"/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 xml:space="preserve"> [и др.]. — </w:t>
      </w:r>
      <w:proofErr w:type="spellStart"/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>Эле</w:t>
      </w:r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>к</w:t>
      </w:r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>трон</w:t>
      </w:r>
      <w:proofErr w:type="gramStart"/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>.д</w:t>
      </w:r>
      <w:proofErr w:type="gramEnd"/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>ан</w:t>
      </w:r>
      <w:proofErr w:type="spellEnd"/>
      <w:r w:rsidR="00942422" w:rsidRPr="00116FD5">
        <w:rPr>
          <w:rFonts w:ascii="Times New Roman" w:eastAsia="Calibri" w:hAnsi="Times New Roman" w:cs="Times New Roman"/>
          <w:color w:val="auto"/>
          <w:lang w:eastAsia="en-US"/>
        </w:rPr>
        <w:t xml:space="preserve">. — Санкт-Петербург: ГИОРД, 2011. — 272 с. — Режим доступа: https://e.lanbook.com/book/4899. </w:t>
      </w:r>
    </w:p>
    <w:p w:rsidR="00942422" w:rsidRPr="00116FD5" w:rsidRDefault="00942422" w:rsidP="002925EF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F95F61" w:rsidRDefault="00F95F61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="00942422" w:rsidRPr="00116FD5" w:rsidRDefault="00942422" w:rsidP="002925E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  <w:r w:rsidRPr="00116FD5">
        <w:rPr>
          <w:rFonts w:ascii="Times New Roman" w:hAnsi="Times New Roman" w:cs="Times New Roman"/>
          <w:b/>
          <w:color w:val="auto"/>
          <w:sz w:val="28"/>
        </w:rPr>
        <w:lastRenderedPageBreak/>
        <w:t>7.</w:t>
      </w:r>
      <w:r w:rsidR="00AF3639" w:rsidRPr="00116FD5">
        <w:rPr>
          <w:rFonts w:ascii="Times New Roman" w:hAnsi="Times New Roman" w:cs="Times New Roman"/>
          <w:b/>
          <w:color w:val="auto"/>
          <w:sz w:val="28"/>
        </w:rPr>
        <w:t>2</w:t>
      </w:r>
      <w:r w:rsidRPr="00116FD5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116FD5">
        <w:rPr>
          <w:rFonts w:ascii="Times New Roman" w:eastAsia="Calibri" w:hAnsi="Times New Roman" w:cs="Times New Roman"/>
          <w:b/>
          <w:color w:val="auto"/>
          <w:sz w:val="28"/>
          <w:lang w:eastAsia="en-US"/>
        </w:rPr>
        <w:t>Методические указания по освоению дисциплины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16FD5">
        <w:rPr>
          <w:rFonts w:ascii="Times New Roman" w:eastAsia="Calibri" w:hAnsi="Times New Roman" w:cs="Times New Roman"/>
          <w:color w:val="auto"/>
          <w:lang w:eastAsia="en-US"/>
        </w:rPr>
        <w:t>1.</w:t>
      </w:r>
      <w:r w:rsidR="00A168F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 w:rsidRPr="00116FD5">
        <w:rPr>
          <w:rFonts w:ascii="Times New Roman" w:eastAsia="Calibri" w:hAnsi="Times New Roman" w:cs="Times New Roman"/>
          <w:color w:val="auto"/>
          <w:lang w:eastAsia="en-US"/>
        </w:rPr>
        <w:t>Новикова И.М. Методические указания для выполнения контрольной работы по дисциплине «</w:t>
      </w:r>
      <w:r w:rsidR="00116FD5" w:rsidRPr="00116FD5">
        <w:rPr>
          <w:rFonts w:ascii="Times New Roman" w:eastAsia="Times New Roman" w:hAnsi="Times New Roman" w:cs="Times New Roman"/>
          <w:color w:val="auto"/>
        </w:rPr>
        <w:t>Научные основы применения холода в технологии производства продуктов питания</w:t>
      </w:r>
      <w:r w:rsidRPr="00116FD5">
        <w:rPr>
          <w:rFonts w:ascii="Times New Roman" w:eastAsia="Calibri" w:hAnsi="Times New Roman" w:cs="Times New Roman"/>
          <w:color w:val="auto"/>
          <w:lang w:eastAsia="en-US"/>
        </w:rPr>
        <w:t>» для обучающихся по направлению подготовки 19.03.04 Технология продукции и организация обще</w:t>
      </w:r>
      <w:r w:rsidR="009F744E" w:rsidRPr="00116FD5">
        <w:rPr>
          <w:rFonts w:ascii="Times New Roman" w:eastAsia="Calibri" w:hAnsi="Times New Roman" w:cs="Times New Roman"/>
          <w:color w:val="auto"/>
          <w:lang w:eastAsia="en-US"/>
        </w:rPr>
        <w:t>ственного питания</w:t>
      </w:r>
      <w:r w:rsidR="001C01AA">
        <w:rPr>
          <w:rFonts w:ascii="Times New Roman" w:eastAsia="Calibri" w:hAnsi="Times New Roman" w:cs="Times New Roman"/>
          <w:color w:val="auto"/>
          <w:lang w:eastAsia="en-US"/>
        </w:rPr>
        <w:t>, 202</w:t>
      </w:r>
      <w:r w:rsidR="00B75834"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AF3639" w:rsidRPr="00116FD5">
        <w:rPr>
          <w:rFonts w:ascii="Times New Roman" w:eastAsia="Calibri" w:hAnsi="Times New Roman" w:cs="Times New Roman"/>
          <w:color w:val="auto"/>
          <w:lang w:eastAsia="en-US"/>
        </w:rPr>
        <w:t>.</w:t>
      </w:r>
      <w:proofErr w:type="gramEnd"/>
    </w:p>
    <w:p w:rsidR="00942422" w:rsidRPr="00116FD5" w:rsidRDefault="00942422" w:rsidP="002925E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16FD5">
        <w:rPr>
          <w:rFonts w:ascii="Times New Roman" w:eastAsia="Calibri" w:hAnsi="Times New Roman" w:cs="Times New Roman"/>
          <w:color w:val="auto"/>
          <w:lang w:eastAsia="en-US"/>
        </w:rPr>
        <w:t>2.</w:t>
      </w:r>
      <w:r w:rsidR="00A168F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 w:rsidRPr="00116FD5">
        <w:rPr>
          <w:rFonts w:ascii="Times New Roman" w:eastAsia="Calibri" w:hAnsi="Times New Roman" w:cs="Times New Roman"/>
          <w:color w:val="auto"/>
          <w:lang w:eastAsia="en-US"/>
        </w:rPr>
        <w:t>Новикова И.М. Методические указания для выполнения самостоятельной работы по дисциплине «</w:t>
      </w:r>
      <w:r w:rsidR="00116FD5" w:rsidRPr="00116FD5">
        <w:rPr>
          <w:rFonts w:ascii="Times New Roman" w:eastAsia="Times New Roman" w:hAnsi="Times New Roman" w:cs="Times New Roman"/>
          <w:color w:val="auto"/>
        </w:rPr>
        <w:t>Научные основы применения холода в технологии производства проду</w:t>
      </w:r>
      <w:r w:rsidR="00116FD5" w:rsidRPr="00116FD5">
        <w:rPr>
          <w:rFonts w:ascii="Times New Roman" w:eastAsia="Times New Roman" w:hAnsi="Times New Roman" w:cs="Times New Roman"/>
          <w:color w:val="auto"/>
        </w:rPr>
        <w:t>к</w:t>
      </w:r>
      <w:r w:rsidR="00116FD5" w:rsidRPr="00116FD5">
        <w:rPr>
          <w:rFonts w:ascii="Times New Roman" w:eastAsia="Times New Roman" w:hAnsi="Times New Roman" w:cs="Times New Roman"/>
          <w:color w:val="auto"/>
        </w:rPr>
        <w:t>тов питания</w:t>
      </w:r>
      <w:r w:rsidRPr="00116FD5">
        <w:rPr>
          <w:rFonts w:ascii="Times New Roman" w:eastAsia="Calibri" w:hAnsi="Times New Roman" w:cs="Times New Roman"/>
          <w:color w:val="auto"/>
          <w:lang w:eastAsia="en-US"/>
        </w:rPr>
        <w:t>» для обучающихся по направлению подготовки 19.03.04 Технология проду</w:t>
      </w:r>
      <w:r w:rsidRPr="00116FD5">
        <w:rPr>
          <w:rFonts w:ascii="Times New Roman" w:eastAsia="Calibri" w:hAnsi="Times New Roman" w:cs="Times New Roman"/>
          <w:color w:val="auto"/>
          <w:lang w:eastAsia="en-US"/>
        </w:rPr>
        <w:t>к</w:t>
      </w:r>
      <w:r w:rsidRPr="00116FD5">
        <w:rPr>
          <w:rFonts w:ascii="Times New Roman" w:eastAsia="Calibri" w:hAnsi="Times New Roman" w:cs="Times New Roman"/>
          <w:color w:val="auto"/>
          <w:lang w:eastAsia="en-US"/>
        </w:rPr>
        <w:t>ции и организация общественного пита</w:t>
      </w:r>
      <w:r w:rsidR="009F744E" w:rsidRPr="00116FD5">
        <w:rPr>
          <w:rFonts w:ascii="Times New Roman" w:eastAsia="Calibri" w:hAnsi="Times New Roman" w:cs="Times New Roman"/>
          <w:color w:val="auto"/>
          <w:lang w:eastAsia="en-US"/>
        </w:rPr>
        <w:t>ния</w:t>
      </w:r>
      <w:r w:rsidR="001C01AA">
        <w:rPr>
          <w:rFonts w:ascii="Times New Roman" w:eastAsia="Calibri" w:hAnsi="Times New Roman" w:cs="Times New Roman"/>
          <w:color w:val="auto"/>
          <w:lang w:eastAsia="en-US"/>
        </w:rPr>
        <w:t>, 202</w:t>
      </w:r>
      <w:r w:rsidR="00B75834"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AF3639" w:rsidRPr="00116FD5">
        <w:rPr>
          <w:rFonts w:ascii="Times New Roman" w:eastAsia="Calibri" w:hAnsi="Times New Roman" w:cs="Times New Roman"/>
          <w:color w:val="auto"/>
          <w:lang w:eastAsia="en-US"/>
        </w:rPr>
        <w:t>.</w:t>
      </w:r>
      <w:proofErr w:type="gramEnd"/>
    </w:p>
    <w:p w:rsidR="00942422" w:rsidRPr="00116FD5" w:rsidRDefault="00942422" w:rsidP="002925E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16FD5">
        <w:rPr>
          <w:rFonts w:ascii="Times New Roman" w:eastAsia="Calibri" w:hAnsi="Times New Roman" w:cs="Times New Roman"/>
          <w:color w:val="auto"/>
          <w:lang w:eastAsia="en-US"/>
        </w:rPr>
        <w:t xml:space="preserve">3. </w:t>
      </w:r>
      <w:proofErr w:type="gramStart"/>
      <w:r w:rsidRPr="00116FD5">
        <w:rPr>
          <w:rFonts w:ascii="Times New Roman" w:eastAsia="Calibri" w:hAnsi="Times New Roman" w:cs="Times New Roman"/>
          <w:color w:val="auto"/>
          <w:lang w:eastAsia="en-US"/>
        </w:rPr>
        <w:t>Новикова И.М. Методические указания для выполнения практических работ по «</w:t>
      </w:r>
      <w:r w:rsidR="00116FD5" w:rsidRPr="00116FD5">
        <w:rPr>
          <w:rFonts w:ascii="Times New Roman" w:eastAsia="Times New Roman" w:hAnsi="Times New Roman" w:cs="Times New Roman"/>
          <w:color w:val="auto"/>
        </w:rPr>
        <w:t>Научные основы применения холода в технологии производства продуктов питания</w:t>
      </w:r>
      <w:r w:rsidRPr="00116FD5">
        <w:rPr>
          <w:rFonts w:ascii="Times New Roman" w:eastAsia="Calibri" w:hAnsi="Times New Roman" w:cs="Times New Roman"/>
          <w:color w:val="auto"/>
          <w:lang w:eastAsia="en-US"/>
        </w:rPr>
        <w:t>» для обучающихся по направлению подготовки 19.03.04 Технология продукции и организация обще</w:t>
      </w:r>
      <w:r w:rsidR="009F744E" w:rsidRPr="00116FD5">
        <w:rPr>
          <w:rFonts w:ascii="Times New Roman" w:eastAsia="Calibri" w:hAnsi="Times New Roman" w:cs="Times New Roman"/>
          <w:color w:val="auto"/>
          <w:lang w:eastAsia="en-US"/>
        </w:rPr>
        <w:t>ственного питания</w:t>
      </w:r>
      <w:r w:rsidR="001C01AA">
        <w:rPr>
          <w:rFonts w:ascii="Times New Roman" w:eastAsia="Calibri" w:hAnsi="Times New Roman" w:cs="Times New Roman"/>
          <w:color w:val="auto"/>
          <w:lang w:eastAsia="en-US"/>
        </w:rPr>
        <w:t>, 202</w:t>
      </w:r>
      <w:r w:rsidR="00B75834"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AF3639" w:rsidRPr="00116FD5">
        <w:rPr>
          <w:rFonts w:ascii="Times New Roman" w:eastAsia="Calibri" w:hAnsi="Times New Roman" w:cs="Times New Roman"/>
          <w:color w:val="auto"/>
          <w:lang w:eastAsia="en-US"/>
        </w:rPr>
        <w:t>.</w:t>
      </w:r>
      <w:proofErr w:type="gramEnd"/>
    </w:p>
    <w:p w:rsidR="00942422" w:rsidRPr="00116FD5" w:rsidRDefault="00942422" w:rsidP="002925E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F95F61" w:rsidRDefault="00F95F61" w:rsidP="00F95F61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7236D1">
        <w:rPr>
          <w:rFonts w:ascii="Times New Roman" w:hAnsi="Times New Roman"/>
          <w:b/>
          <w:sz w:val="28"/>
          <w:szCs w:val="28"/>
        </w:rPr>
        <w:t xml:space="preserve"> Информационные</w:t>
      </w:r>
      <w:r>
        <w:rPr>
          <w:rFonts w:ascii="Times New Roman" w:hAnsi="Times New Roman"/>
          <w:b/>
          <w:sz w:val="28"/>
          <w:szCs w:val="28"/>
        </w:rPr>
        <w:t xml:space="preserve"> и цифровые</w:t>
      </w:r>
      <w:r w:rsidRPr="007236D1">
        <w:rPr>
          <w:rFonts w:ascii="Times New Roman" w:hAnsi="Times New Roman"/>
          <w:b/>
          <w:sz w:val="28"/>
          <w:szCs w:val="28"/>
        </w:rPr>
        <w:t xml:space="preserve"> технологии </w:t>
      </w:r>
    </w:p>
    <w:p w:rsidR="00F95F61" w:rsidRDefault="00F95F61" w:rsidP="00F95F6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36D1">
        <w:rPr>
          <w:rFonts w:ascii="Times New Roman" w:hAnsi="Times New Roman"/>
          <w:b/>
          <w:sz w:val="28"/>
          <w:szCs w:val="28"/>
        </w:rPr>
        <w:t>(программное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36D1">
        <w:rPr>
          <w:rFonts w:ascii="Times New Roman" w:hAnsi="Times New Roman"/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F95F61" w:rsidRPr="007236D1" w:rsidRDefault="00F95F61" w:rsidP="00F95F61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данных и информационные справочные системы)</w:t>
      </w:r>
    </w:p>
    <w:p w:rsidR="00F95F61" w:rsidRPr="007658E9" w:rsidRDefault="00F95F61" w:rsidP="00F95F61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 xml:space="preserve">Учебная дисциплина (модуль) предусматривает освоение </w:t>
      </w:r>
      <w:r>
        <w:rPr>
          <w:rFonts w:ascii="Times New Roman" w:hAnsi="Times New Roman" w:cs="Times New Roman"/>
        </w:rPr>
        <w:t xml:space="preserve">информационных и </w:t>
      </w:r>
      <w:r w:rsidRPr="007658E9">
        <w:rPr>
          <w:rFonts w:ascii="Times New Roman" w:hAnsi="Times New Roman" w:cs="Times New Roman"/>
        </w:rPr>
        <w:t>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ровых технологий. Реализация цифровых технологий в образовательном пространстве я</w:t>
      </w:r>
      <w:r w:rsidRPr="007658E9">
        <w:rPr>
          <w:rFonts w:ascii="Times New Roman" w:hAnsi="Times New Roman" w:cs="Times New Roman"/>
        </w:rPr>
        <w:t>в</w:t>
      </w:r>
      <w:r w:rsidRPr="007658E9">
        <w:rPr>
          <w:rFonts w:ascii="Times New Roman" w:hAnsi="Times New Roman" w:cs="Times New Roman"/>
        </w:rPr>
        <w:t>ляется одной из важнейших целей образования, дающей возможность развивать конк</w:t>
      </w:r>
      <w:r w:rsidRPr="007658E9">
        <w:rPr>
          <w:rFonts w:ascii="Times New Roman" w:hAnsi="Times New Roman" w:cs="Times New Roman"/>
        </w:rPr>
        <w:t>у</w:t>
      </w:r>
      <w:r w:rsidRPr="007658E9">
        <w:rPr>
          <w:rFonts w:ascii="Times New Roman" w:hAnsi="Times New Roman" w:cs="Times New Roman"/>
        </w:rPr>
        <w:t>рентоспособные качества обучающихся как будущих высококвалифицированных специ</w:t>
      </w:r>
      <w:r w:rsidRPr="007658E9">
        <w:rPr>
          <w:rFonts w:ascii="Times New Roman" w:hAnsi="Times New Roman" w:cs="Times New Roman"/>
        </w:rPr>
        <w:t>а</w:t>
      </w:r>
      <w:r w:rsidRPr="007658E9">
        <w:rPr>
          <w:rFonts w:ascii="Times New Roman" w:hAnsi="Times New Roman" w:cs="Times New Roman"/>
        </w:rPr>
        <w:t>листов.</w:t>
      </w:r>
    </w:p>
    <w:p w:rsidR="00F95F61" w:rsidRPr="007658E9" w:rsidRDefault="00F95F61" w:rsidP="00F95F61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rPr>
          <w:rFonts w:ascii="Times New Roman" w:hAnsi="Times New Roman" w:cs="Times New Roman"/>
        </w:rPr>
        <w:t>ч</w:t>
      </w:r>
      <w:r w:rsidRPr="007658E9">
        <w:rPr>
          <w:rFonts w:ascii="Times New Roman" w:hAnsi="Times New Roman" w:cs="Times New Roman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rPr>
          <w:rFonts w:ascii="Times New Roman" w:hAnsi="Times New Roman" w:cs="Times New Roman"/>
        </w:rPr>
        <w:t>получать</w:t>
      </w:r>
      <w:proofErr w:type="gramEnd"/>
      <w:r w:rsidRPr="007658E9">
        <w:rPr>
          <w:rFonts w:ascii="Times New Roman" w:hAnsi="Times New Roman" w:cs="Times New Roman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ровой компетентности предполагает работу с данными, владение инструментами для коммуникации</w:t>
      </w:r>
      <w:r>
        <w:rPr>
          <w:rFonts w:ascii="Times New Roman" w:hAnsi="Times New Roman" w:cs="Times New Roman"/>
        </w:rPr>
        <w:t>.</w:t>
      </w:r>
      <w:r w:rsidRPr="007658E9">
        <w:rPr>
          <w:rFonts w:ascii="Times New Roman" w:hAnsi="Times New Roman" w:cs="Times New Roman"/>
        </w:rPr>
        <w:t xml:space="preserve"> </w:t>
      </w:r>
    </w:p>
    <w:p w:rsidR="00F95F61" w:rsidRPr="00C65E42" w:rsidRDefault="00F95F61" w:rsidP="00F95F61">
      <w:pPr>
        <w:ind w:firstLine="709"/>
        <w:rPr>
          <w:rFonts w:ascii="Times New Roman" w:hAnsi="Times New Roman"/>
        </w:rPr>
      </w:pPr>
    </w:p>
    <w:p w:rsidR="00F95F61" w:rsidRPr="00065F16" w:rsidRDefault="00F95F61" w:rsidP="00F95F61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Электронно-</w:t>
      </w:r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истемы и базы данных</w:t>
      </w:r>
    </w:p>
    <w:p w:rsidR="00B75834" w:rsidRPr="006B2CE2" w:rsidRDefault="00B75834" w:rsidP="00B758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 xml:space="preserve">1. </w:t>
      </w:r>
      <w:proofErr w:type="gramStart"/>
      <w:r w:rsidRPr="006B2CE2">
        <w:rPr>
          <w:rFonts w:ascii="Times New Roman" w:hAnsi="Times New Roman" w:cs="Times New Roman"/>
        </w:rPr>
        <w:t>ООО «ЭБС ЛАНЬ» (</w:t>
      </w:r>
      <w:hyperlink r:id="rId8" w:history="1">
        <w:r w:rsidRPr="006B2CE2">
          <w:rPr>
            <w:rStyle w:val="af4"/>
            <w:rFonts w:ascii="Times New Roman" w:hAnsi="Times New Roman" w:cs="Times New Roman"/>
            <w:color w:val="auto"/>
          </w:rPr>
          <w:t>https://e.lanbook.</w:t>
        </w:r>
        <w:proofErr w:type="spellStart"/>
        <w:r w:rsidRPr="006B2CE2">
          <w:rPr>
            <w:rStyle w:val="af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6B2CE2">
          <w:rPr>
            <w:rStyle w:val="af4"/>
            <w:rFonts w:ascii="Times New Roman" w:hAnsi="Times New Roman" w:cs="Times New Roman"/>
            <w:color w:val="auto"/>
          </w:rPr>
          <w:t>/</w:t>
        </w:r>
      </w:hyperlink>
      <w:r w:rsidRPr="006B2CE2">
        <w:rPr>
          <w:rFonts w:ascii="Times New Roman" w:hAnsi="Times New Roman" w:cs="Times New Roman"/>
        </w:rPr>
        <w:t>) (договор на оказание услуг от 03.04.2024 № б/н (Сетевая электронная библиотека)</w:t>
      </w:r>
      <w:proofErr w:type="gramEnd"/>
    </w:p>
    <w:p w:rsidR="00B75834" w:rsidRPr="006B2CE2" w:rsidRDefault="00B75834" w:rsidP="00B758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rPr>
          <w:rFonts w:ascii="Times New Roman" w:hAnsi="Times New Roman" w:cs="Times New Roman"/>
        </w:rPr>
        <w:t>е</w:t>
      </w:r>
      <w:r w:rsidRPr="006B2CE2">
        <w:rPr>
          <w:rFonts w:ascii="Times New Roman" w:hAnsi="Times New Roman" w:cs="Times New Roman"/>
        </w:rPr>
        <w:t>рез терминал удаленного доступа (ТУД ФГБНУ ЦНСХБ) от 09.04.2024 № 05-УТ/2024)</w:t>
      </w:r>
    </w:p>
    <w:p w:rsidR="00B75834" w:rsidRPr="006B2CE2" w:rsidRDefault="00B75834" w:rsidP="00B758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3. Электронная библиотечная система «Национальный цифровой ресурс «</w:t>
      </w:r>
      <w:proofErr w:type="spellStart"/>
      <w:r w:rsidRPr="006B2CE2">
        <w:rPr>
          <w:rFonts w:ascii="Times New Roman" w:hAnsi="Times New Roman" w:cs="Times New Roman"/>
        </w:rPr>
        <w:t>Руконт</w:t>
      </w:r>
      <w:proofErr w:type="spellEnd"/>
      <w:r w:rsidRPr="006B2CE2">
        <w:rPr>
          <w:rFonts w:ascii="Times New Roman" w:hAnsi="Times New Roman" w:cs="Times New Roman"/>
        </w:rPr>
        <w:t>»: Коллекции «Базовый массив» и «Колос-с. Сельское хозяйство» (</w:t>
      </w:r>
      <w:hyperlink r:id="rId9" w:history="1">
        <w:r w:rsidRPr="006B2CE2">
          <w:rPr>
            <w:rFonts w:ascii="Times New Roman" w:hAnsi="Times New Roman" w:cs="Times New Roman"/>
          </w:rPr>
          <w:t>https://rucont.ru/</w:t>
        </w:r>
      </w:hyperlink>
      <w:r w:rsidRPr="006B2CE2">
        <w:rPr>
          <w:rFonts w:ascii="Times New Roman" w:hAnsi="Times New Roman" w:cs="Times New Roman"/>
        </w:rPr>
        <w:t>) (договор на оказание услуг по предоставлению доступа от 26.04.2024 № 1901/БП22)</w:t>
      </w:r>
    </w:p>
    <w:p w:rsidR="00B75834" w:rsidRPr="006B2CE2" w:rsidRDefault="00B75834" w:rsidP="00B75834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rPr>
          <w:rFonts w:ascii="Times New Roman" w:hAnsi="Times New Roman" w:cs="Times New Roman"/>
        </w:rPr>
        <w:t>а</w:t>
      </w:r>
      <w:r w:rsidRPr="006B2CE2">
        <w:rPr>
          <w:rFonts w:ascii="Times New Roman" w:hAnsi="Times New Roman" w:cs="Times New Roman"/>
        </w:rPr>
        <w:t>тельство ЮРАЙТ» от 07.05.2024 № 6555)</w:t>
      </w:r>
    </w:p>
    <w:p w:rsidR="00B75834" w:rsidRPr="006B2CE2" w:rsidRDefault="00B75834" w:rsidP="00B75834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5. Электронно-библиотечная система «Вернадский» (</w:t>
      </w:r>
      <w:hyperlink r:id="rId10" w:history="1">
        <w:r w:rsidRPr="006B2CE2">
          <w:rPr>
            <w:rStyle w:val="af4"/>
            <w:rFonts w:ascii="Times New Roman" w:hAnsi="Times New Roman" w:cs="Times New Roman"/>
            <w:color w:val="auto"/>
            <w:lang w:val="en-US"/>
          </w:rPr>
          <w:t>https</w:t>
        </w:r>
        <w:r w:rsidRPr="006B2CE2">
          <w:rPr>
            <w:rStyle w:val="af4"/>
            <w:rFonts w:ascii="Times New Roman" w:hAnsi="Times New Roman" w:cs="Times New Roman"/>
            <w:color w:val="auto"/>
          </w:rPr>
          <w:t>://</w:t>
        </w:r>
        <w:proofErr w:type="spellStart"/>
        <w:r w:rsidRPr="006B2CE2">
          <w:rPr>
            <w:rStyle w:val="af4"/>
            <w:rFonts w:ascii="Times New Roman" w:hAnsi="Times New Roman" w:cs="Times New Roman"/>
            <w:color w:val="auto"/>
            <w:lang w:val="en-US"/>
          </w:rPr>
          <w:t>vernadsky</w:t>
        </w:r>
        <w:proofErr w:type="spellEnd"/>
        <w:r w:rsidRPr="006B2CE2">
          <w:rPr>
            <w:rStyle w:val="af4"/>
            <w:rFonts w:ascii="Times New Roman" w:hAnsi="Times New Roman" w:cs="Times New Roman"/>
            <w:color w:val="auto"/>
          </w:rPr>
          <w:t>-</w:t>
        </w:r>
        <w:r w:rsidRPr="006B2CE2">
          <w:rPr>
            <w:rStyle w:val="af4"/>
            <w:rFonts w:ascii="Times New Roman" w:hAnsi="Times New Roman" w:cs="Times New Roman"/>
            <w:color w:val="auto"/>
            <w:lang w:val="en-US"/>
          </w:rPr>
          <w:t>lib</w:t>
        </w:r>
        <w:r w:rsidRPr="006B2CE2">
          <w:rPr>
            <w:rStyle w:val="af4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f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6B2CE2">
        <w:rPr>
          <w:rFonts w:ascii="Times New Roman" w:hAnsi="Times New Roman" w:cs="Times New Roman"/>
        </w:rPr>
        <w:t>) (дог</w:t>
      </w:r>
      <w:r w:rsidRPr="006B2CE2">
        <w:rPr>
          <w:rFonts w:ascii="Times New Roman" w:hAnsi="Times New Roman" w:cs="Times New Roman"/>
        </w:rPr>
        <w:t>о</w:t>
      </w:r>
      <w:r w:rsidRPr="006B2CE2">
        <w:rPr>
          <w:rFonts w:ascii="Times New Roman" w:hAnsi="Times New Roman" w:cs="Times New Roman"/>
        </w:rPr>
        <w:t>вор на безвозмездное использование произведений от 26.03.2020 № 14/20/25)</w:t>
      </w:r>
    </w:p>
    <w:p w:rsidR="00B75834" w:rsidRPr="006B2CE2" w:rsidRDefault="00B75834" w:rsidP="00B75834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6. База данных НЭБ «Национальная электронная библиотека» (</w:t>
      </w:r>
      <w:hyperlink r:id="rId11" w:history="1">
        <w:r w:rsidRPr="006B2CE2">
          <w:rPr>
            <w:rStyle w:val="af4"/>
            <w:rFonts w:ascii="Times New Roman" w:hAnsi="Times New Roman" w:cs="Times New Roman"/>
            <w:color w:val="auto"/>
            <w:lang w:val="en-US"/>
          </w:rPr>
          <w:t>https</w:t>
        </w:r>
        <w:r w:rsidRPr="006B2CE2">
          <w:rPr>
            <w:rStyle w:val="af4"/>
            <w:rFonts w:ascii="Times New Roman" w:hAnsi="Times New Roman" w:cs="Times New Roman"/>
            <w:color w:val="auto"/>
          </w:rPr>
          <w:t>://</w:t>
        </w:r>
        <w:proofErr w:type="spellStart"/>
        <w:r w:rsidRPr="006B2CE2">
          <w:rPr>
            <w:rStyle w:val="af4"/>
            <w:rFonts w:ascii="Times New Roman" w:hAnsi="Times New Roman" w:cs="Times New Roman"/>
            <w:color w:val="auto"/>
            <w:lang w:val="en-US"/>
          </w:rPr>
          <w:t>rusneb</w:t>
        </w:r>
        <w:proofErr w:type="spellEnd"/>
        <w:r w:rsidRPr="006B2CE2">
          <w:rPr>
            <w:rStyle w:val="af4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f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6B2CE2">
          <w:rPr>
            <w:rStyle w:val="af4"/>
            <w:rFonts w:ascii="Times New Roman" w:hAnsi="Times New Roman" w:cs="Times New Roman"/>
            <w:color w:val="auto"/>
          </w:rPr>
          <w:t>/</w:t>
        </w:r>
      </w:hyperlink>
      <w:r w:rsidRPr="006B2CE2">
        <w:rPr>
          <w:rFonts w:ascii="Times New Roman" w:hAnsi="Times New Roman" w:cs="Times New Roman"/>
        </w:rPr>
        <w:t>) (договор о подключении к НЭБ и предоставлении доступа к объектам НЭБ от 01.08.2018 № 101/НЭБ/4712)</w:t>
      </w:r>
    </w:p>
    <w:p w:rsidR="00B75834" w:rsidRPr="001B3B64" w:rsidRDefault="00B75834" w:rsidP="00B75834">
      <w:pPr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 xml:space="preserve">7. </w:t>
      </w:r>
      <w:proofErr w:type="gramStart"/>
      <w:r w:rsidRPr="006B2CE2">
        <w:rPr>
          <w:rFonts w:ascii="Times New Roman" w:hAnsi="Times New Roman" w:cs="Times New Roman"/>
        </w:rPr>
        <w:t>Соглашение о сотрудничестве по оказанию библиотечно-информационных и с</w:t>
      </w:r>
      <w:r w:rsidRPr="006B2CE2">
        <w:rPr>
          <w:rFonts w:ascii="Times New Roman" w:hAnsi="Times New Roman" w:cs="Times New Roman"/>
        </w:rPr>
        <w:t>о</w:t>
      </w:r>
      <w:r w:rsidRPr="006B2CE2">
        <w:rPr>
          <w:rFonts w:ascii="Times New Roman" w:hAnsi="Times New Roman" w:cs="Times New Roman"/>
        </w:rPr>
        <w:t>циокультурных услуг пользователям университета из числа инвалидов по зрению, слаб</w:t>
      </w:r>
      <w:r w:rsidRPr="006B2CE2">
        <w:rPr>
          <w:rFonts w:ascii="Times New Roman" w:hAnsi="Times New Roman" w:cs="Times New Roman"/>
        </w:rPr>
        <w:t>о</w:t>
      </w:r>
      <w:r w:rsidRPr="006B2CE2">
        <w:rPr>
          <w:rFonts w:ascii="Times New Roman" w:hAnsi="Times New Roman" w:cs="Times New Roman"/>
        </w:rPr>
        <w:t xml:space="preserve">видящих, инвалидов других категорий с ограниченным доступом к информации, лиц, </w:t>
      </w:r>
      <w:r w:rsidRPr="006B2CE2">
        <w:rPr>
          <w:rFonts w:ascii="Times New Roman" w:hAnsi="Times New Roman" w:cs="Times New Roman"/>
        </w:rPr>
        <w:lastRenderedPageBreak/>
        <w:t>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6B2CE2">
          <w:rPr>
            <w:rStyle w:val="af4"/>
            <w:rFonts w:ascii="Times New Roman" w:hAnsi="Times New Roman" w:cs="Times New Roman"/>
            <w:color w:val="auto"/>
          </w:rPr>
          <w:t>https://</w:t>
        </w:r>
        <w:r w:rsidRPr="006B2CE2">
          <w:rPr>
            <w:rStyle w:val="af4"/>
            <w:rFonts w:ascii="Times New Roman" w:hAnsi="Times New Roman" w:cs="Times New Roman"/>
            <w:color w:val="auto"/>
            <w:lang w:val="en-US"/>
          </w:rPr>
          <w:t>www</w:t>
        </w:r>
        <w:r w:rsidRPr="006B2CE2">
          <w:rPr>
            <w:rStyle w:val="af4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f4"/>
            <w:rFonts w:ascii="Times New Roman" w:hAnsi="Times New Roman" w:cs="Times New Roman"/>
            <w:color w:val="auto"/>
            <w:lang w:val="en-US"/>
          </w:rPr>
          <w:t>tambovlib</w:t>
        </w:r>
        <w:proofErr w:type="spellEnd"/>
        <w:r w:rsidRPr="006B2CE2">
          <w:rPr>
            <w:rStyle w:val="af4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f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6B2CE2">
        <w:rPr>
          <w:rFonts w:ascii="Times New Roman" w:hAnsi="Times New Roman" w:cs="Times New Roman"/>
        </w:rPr>
        <w:t>) (согл</w:t>
      </w:r>
      <w:r w:rsidRPr="006B2CE2">
        <w:rPr>
          <w:rFonts w:ascii="Times New Roman" w:hAnsi="Times New Roman" w:cs="Times New Roman"/>
        </w:rPr>
        <w:t>а</w:t>
      </w:r>
      <w:r w:rsidRPr="006B2CE2">
        <w:rPr>
          <w:rFonts w:ascii="Times New Roman" w:hAnsi="Times New Roman" w:cs="Times New Roman"/>
        </w:rPr>
        <w:t>шение о сотрудничестве от 16.09.2021 № б/н</w:t>
      </w:r>
      <w:r w:rsidRPr="001B3B64">
        <w:rPr>
          <w:rFonts w:ascii="Times New Roman" w:hAnsi="Times New Roman" w:cs="Times New Roman"/>
        </w:rPr>
        <w:t>)</w:t>
      </w:r>
      <w:proofErr w:type="gramEnd"/>
    </w:p>
    <w:p w:rsidR="00F95F61" w:rsidRPr="00BB4C36" w:rsidRDefault="00F95F61" w:rsidP="00F95F61">
      <w:pPr>
        <w:spacing w:line="235" w:lineRule="auto"/>
        <w:ind w:firstLine="709"/>
        <w:jc w:val="both"/>
        <w:rPr>
          <w:rFonts w:ascii="Times New Roman" w:eastAsia="TimesNewRomanPS-ItalicMT" w:hAnsi="Times New Roman" w:cs="Times New Roman"/>
          <w:iCs/>
        </w:rPr>
      </w:pPr>
    </w:p>
    <w:p w:rsidR="00F95F61" w:rsidRPr="00BB1D3D" w:rsidRDefault="00F95F61" w:rsidP="00F95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.2 Информационные справочные системы </w:t>
      </w:r>
    </w:p>
    <w:p w:rsidR="00B75834" w:rsidRPr="00BB1D3D" w:rsidRDefault="00B75834" w:rsidP="00B75834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(договор поставки</w:t>
      </w:r>
      <w:r>
        <w:rPr>
          <w:rFonts w:ascii="Times New Roman" w:eastAsia="TimesNewRomanPS-ItalicMT" w:hAnsi="Times New Roman"/>
          <w:iCs/>
        </w:rPr>
        <w:t>, адаптации</w:t>
      </w:r>
      <w:r w:rsidRPr="00BB1D3D">
        <w:rPr>
          <w:rFonts w:ascii="Times New Roman" w:eastAsia="TimesNewRomanPS-ItalicMT" w:hAnsi="Times New Roman"/>
          <w:iCs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от </w:t>
      </w:r>
      <w:r>
        <w:rPr>
          <w:rFonts w:ascii="Times New Roman" w:eastAsia="TimesNewRomanPS-ItalicMT" w:hAnsi="Times New Roman"/>
          <w:iCs/>
        </w:rPr>
        <w:t>11.03</w:t>
      </w:r>
      <w:r w:rsidRPr="00BB1D3D">
        <w:rPr>
          <w:rFonts w:ascii="Times New Roman" w:eastAsia="TimesNewRomanPS-ItalicMT" w:hAnsi="Times New Roman"/>
          <w:iCs/>
        </w:rPr>
        <w:t>.202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 xml:space="preserve"> № 11</w:t>
      </w:r>
      <w:r>
        <w:rPr>
          <w:rFonts w:ascii="Times New Roman" w:eastAsia="TimesNewRomanPS-ItalicMT" w:hAnsi="Times New Roman"/>
          <w:iCs/>
        </w:rPr>
        <w:t>921</w:t>
      </w:r>
      <w:r w:rsidRPr="00BB1D3D">
        <w:rPr>
          <w:rFonts w:ascii="Times New Roman" w:eastAsia="TimesNewRomanPS-ItalicMT" w:hAnsi="Times New Roman"/>
          <w:iCs/>
        </w:rPr>
        <w:t xml:space="preserve"> /13900/ЭС)</w:t>
      </w:r>
    </w:p>
    <w:p w:rsidR="00B75834" w:rsidRDefault="00B75834" w:rsidP="00B75834">
      <w:pPr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>2. Электронный периодический справочник «Система ГАРАНТ» (договор на усл</w:t>
      </w:r>
      <w:r w:rsidRPr="00BB1D3D">
        <w:rPr>
          <w:rFonts w:ascii="Times New Roman" w:eastAsia="TimesNewRomanPS-ItalicMT" w:hAnsi="Times New Roman"/>
          <w:iCs/>
        </w:rPr>
        <w:t>у</w:t>
      </w:r>
      <w:r w:rsidRPr="00BB1D3D">
        <w:rPr>
          <w:rFonts w:ascii="Times New Roman" w:eastAsia="TimesNewRomanPS-ItalicMT" w:hAnsi="Times New Roman"/>
          <w:iCs/>
        </w:rPr>
        <w:t xml:space="preserve">ги по сопровождению от </w:t>
      </w:r>
      <w:r>
        <w:rPr>
          <w:rFonts w:ascii="Times New Roman" w:eastAsia="TimesNewRomanPS-ItalicMT" w:hAnsi="Times New Roman"/>
          <w:iCs/>
        </w:rPr>
        <w:t>15.01.2024</w:t>
      </w:r>
      <w:r w:rsidRPr="00BB1D3D">
        <w:rPr>
          <w:rFonts w:ascii="Times New Roman" w:eastAsia="TimesNewRomanPS-ItalicMT" w:hAnsi="Times New Roman"/>
          <w:iCs/>
        </w:rPr>
        <w:t xml:space="preserve"> № 194-01/202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>)</w:t>
      </w:r>
    </w:p>
    <w:p w:rsidR="00F95F61" w:rsidRPr="005977C3" w:rsidRDefault="00F95F61" w:rsidP="00F95F61">
      <w:pPr>
        <w:ind w:firstLine="709"/>
        <w:rPr>
          <w:rFonts w:ascii="Times New Roman" w:hAnsi="Times New Roman" w:cs="Times New Roman"/>
        </w:rPr>
      </w:pPr>
    </w:p>
    <w:p w:rsidR="00F95F61" w:rsidRPr="00BB1D3D" w:rsidRDefault="00F95F61" w:rsidP="00F95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3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1D3D">
        <w:rPr>
          <w:rFonts w:ascii="Times New Roman" w:hAnsi="Times New Roman" w:cs="Times New Roman"/>
          <w:b/>
          <w:sz w:val="28"/>
          <w:szCs w:val="28"/>
        </w:rPr>
        <w:t xml:space="preserve">.3 Современные профессиональные базы данных </w:t>
      </w:r>
    </w:p>
    <w:p w:rsidR="00B75834" w:rsidRPr="002E415E" w:rsidRDefault="00B75834" w:rsidP="00B75834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 w:cs="Times New Roman"/>
          <w:iCs/>
        </w:rPr>
      </w:pPr>
      <w:r w:rsidRPr="002E415E">
        <w:rPr>
          <w:rFonts w:ascii="Times New Roman" w:hAnsi="Times New Roman" w:cs="Times New Roman"/>
        </w:rPr>
        <w:t>1. База данных нормативно-правовых актов информационно-образовательной пр</w:t>
      </w:r>
      <w:r w:rsidRPr="002E415E">
        <w:rPr>
          <w:rFonts w:ascii="Times New Roman" w:hAnsi="Times New Roman" w:cs="Times New Roman"/>
        </w:rPr>
        <w:t>о</w:t>
      </w:r>
      <w:r w:rsidRPr="002E415E">
        <w:rPr>
          <w:rFonts w:ascii="Times New Roman" w:hAnsi="Times New Roman" w:cs="Times New Roman"/>
        </w:rPr>
        <w:t>граммы «</w:t>
      </w:r>
      <w:proofErr w:type="spellStart"/>
      <w:r w:rsidRPr="002E415E">
        <w:rPr>
          <w:rFonts w:ascii="Times New Roman" w:hAnsi="Times New Roman" w:cs="Times New Roman"/>
        </w:rPr>
        <w:t>Росметод</w:t>
      </w:r>
      <w:proofErr w:type="spellEnd"/>
      <w:r w:rsidRPr="002E415E">
        <w:rPr>
          <w:rFonts w:ascii="Times New Roman" w:hAnsi="Times New Roman" w:cs="Times New Roman"/>
        </w:rPr>
        <w:t>» (договор от 15.08.2023 № 542/2023)</w:t>
      </w:r>
    </w:p>
    <w:p w:rsidR="00B75834" w:rsidRPr="002E415E" w:rsidRDefault="00B75834" w:rsidP="00B758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E415E">
        <w:rPr>
          <w:rFonts w:ascii="Times New Roman" w:hAnsi="Times New Roman" w:cs="Times New Roman"/>
        </w:rPr>
        <w:t xml:space="preserve">2. База данных Научной электронной библиотеки eLIBRARY.RU </w:t>
      </w:r>
      <w:r w:rsidRPr="002E415E">
        <w:rPr>
          <w:rFonts w:ascii="Times New Roman" w:hAnsi="Times New Roman" w:cs="Times New Roman"/>
          <w:color w:val="000000" w:themeColor="text1"/>
        </w:rPr>
        <w:t>– российский и</w:t>
      </w:r>
      <w:r w:rsidRPr="002E415E">
        <w:rPr>
          <w:rFonts w:ascii="Times New Roman" w:hAnsi="Times New Roman" w:cs="Times New Roman"/>
          <w:color w:val="000000" w:themeColor="text1"/>
        </w:rPr>
        <w:t>н</w:t>
      </w:r>
      <w:r w:rsidRPr="002E415E">
        <w:rPr>
          <w:rFonts w:ascii="Times New Roman" w:hAnsi="Times New Roman" w:cs="Times New Roman"/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rFonts w:ascii="Times New Roman" w:hAnsi="Times New Roman" w:cs="Times New Roman"/>
          <w:color w:val="000000" w:themeColor="text1"/>
        </w:rPr>
        <w:t>а</w:t>
      </w:r>
      <w:r w:rsidRPr="002E415E">
        <w:rPr>
          <w:rFonts w:ascii="Times New Roman" w:hAnsi="Times New Roman" w:cs="Times New Roman"/>
          <w:color w:val="000000" w:themeColor="text1"/>
        </w:rPr>
        <w:t>ния - https://elibrary.ru/</w:t>
      </w:r>
    </w:p>
    <w:p w:rsidR="00B75834" w:rsidRPr="002E415E" w:rsidRDefault="00B75834" w:rsidP="00B758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E415E">
        <w:rPr>
          <w:rFonts w:ascii="Times New Roman" w:hAnsi="Times New Roman" w:cs="Times New Roman"/>
          <w:color w:val="000000" w:themeColor="text1"/>
        </w:rPr>
        <w:t>3. Портал открытых данных Российской Федерации - https://data.gov.ru/</w:t>
      </w:r>
    </w:p>
    <w:p w:rsidR="00B75834" w:rsidRPr="002E415E" w:rsidRDefault="00B75834" w:rsidP="00B7583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E415E">
        <w:rPr>
          <w:rFonts w:ascii="Times New Roman" w:hAnsi="Times New Roman" w:cs="Times New Roman"/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B75834" w:rsidRPr="002E415E" w:rsidRDefault="00B75834" w:rsidP="00B75834">
      <w:pPr>
        <w:ind w:firstLine="709"/>
        <w:jc w:val="both"/>
        <w:rPr>
          <w:rFonts w:ascii="Times New Roman" w:hAnsi="Times New Roman" w:cs="Times New Roman"/>
        </w:rPr>
      </w:pPr>
      <w:r w:rsidRPr="002E415E">
        <w:rPr>
          <w:rFonts w:ascii="Times New Roman" w:hAnsi="Times New Roman" w:cs="Times New Roman"/>
          <w:iCs/>
        </w:rPr>
        <w:t xml:space="preserve">5. </w:t>
      </w:r>
      <w:r w:rsidRPr="002E415E">
        <w:rPr>
          <w:rFonts w:ascii="Times New Roman" w:hAnsi="Times New Roman" w:cs="Times New Roman"/>
        </w:rPr>
        <w:t xml:space="preserve">Профессиональная база данных. Каталог </w:t>
      </w:r>
      <w:proofErr w:type="spellStart"/>
      <w:r w:rsidRPr="002E415E">
        <w:rPr>
          <w:rFonts w:ascii="Times New Roman" w:hAnsi="Times New Roman" w:cs="Times New Roman"/>
        </w:rPr>
        <w:t>ГОСТов</w:t>
      </w:r>
      <w:proofErr w:type="spellEnd"/>
      <w:r w:rsidRPr="002E415E">
        <w:rPr>
          <w:rFonts w:ascii="Times New Roman" w:hAnsi="Times New Roman" w:cs="Times New Roman"/>
        </w:rPr>
        <w:t xml:space="preserve"> </w:t>
      </w:r>
      <w:hyperlink r:id="rId13" w:history="1">
        <w:r w:rsidRPr="002E415E">
          <w:rPr>
            <w:rStyle w:val="af4"/>
            <w:rFonts w:ascii="Times New Roman" w:hAnsi="Times New Roman" w:cs="Times New Roman"/>
            <w:lang w:val="en-US"/>
          </w:rPr>
          <w:t>http</w:t>
        </w:r>
        <w:r w:rsidRPr="002E415E">
          <w:rPr>
            <w:rStyle w:val="af4"/>
            <w:rFonts w:ascii="Times New Roman" w:hAnsi="Times New Roman" w:cs="Times New Roman"/>
          </w:rPr>
          <w:t>://</w:t>
        </w:r>
        <w:proofErr w:type="spellStart"/>
        <w:r w:rsidRPr="002E415E">
          <w:rPr>
            <w:rStyle w:val="af4"/>
            <w:rFonts w:ascii="Times New Roman" w:hAnsi="Times New Roman" w:cs="Times New Roman"/>
            <w:lang w:val="en-US"/>
          </w:rPr>
          <w:t>gostbase</w:t>
        </w:r>
        <w:proofErr w:type="spellEnd"/>
        <w:r w:rsidRPr="002E415E">
          <w:rPr>
            <w:rStyle w:val="af4"/>
            <w:rFonts w:ascii="Times New Roman" w:hAnsi="Times New Roman" w:cs="Times New Roman"/>
          </w:rPr>
          <w:t>.</w:t>
        </w:r>
        <w:proofErr w:type="spellStart"/>
        <w:r w:rsidRPr="002E415E">
          <w:rPr>
            <w:rStyle w:val="af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E415E">
        <w:rPr>
          <w:rFonts w:ascii="Times New Roman" w:hAnsi="Times New Roman" w:cs="Times New Roman"/>
        </w:rPr>
        <w:t>/.</w:t>
      </w:r>
    </w:p>
    <w:p w:rsidR="00B75834" w:rsidRPr="002E415E" w:rsidRDefault="00B75834" w:rsidP="00B75834">
      <w:pPr>
        <w:ind w:firstLine="709"/>
        <w:jc w:val="both"/>
        <w:rPr>
          <w:rFonts w:ascii="Times New Roman" w:hAnsi="Times New Roman" w:cs="Times New Roman"/>
        </w:rPr>
      </w:pPr>
      <w:r w:rsidRPr="002E415E">
        <w:rPr>
          <w:rFonts w:ascii="Times New Roman" w:hAnsi="Times New Roman" w:cs="Times New Roman"/>
        </w:rPr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E415E">
          <w:rPr>
            <w:rStyle w:val="af4"/>
            <w:rFonts w:ascii="Times New Roman" w:hAnsi="Times New Roman" w:cs="Times New Roman"/>
            <w:lang w:val="en-US"/>
          </w:rPr>
          <w:t>http</w:t>
        </w:r>
        <w:r w:rsidRPr="002E415E">
          <w:rPr>
            <w:rStyle w:val="af4"/>
            <w:rFonts w:ascii="Times New Roman" w:hAnsi="Times New Roman" w:cs="Times New Roman"/>
          </w:rPr>
          <w:t>://</w:t>
        </w:r>
        <w:r w:rsidRPr="002E415E">
          <w:rPr>
            <w:rStyle w:val="af4"/>
            <w:rFonts w:ascii="Times New Roman" w:hAnsi="Times New Roman" w:cs="Times New Roman"/>
            <w:lang w:val="en-US"/>
          </w:rPr>
          <w:t>www</w:t>
        </w:r>
        <w:r w:rsidRPr="002E415E">
          <w:rPr>
            <w:rStyle w:val="af4"/>
            <w:rFonts w:ascii="Times New Roman" w:hAnsi="Times New Roman" w:cs="Times New Roman"/>
          </w:rPr>
          <w:t>1.</w:t>
        </w:r>
        <w:proofErr w:type="spellStart"/>
        <w:r w:rsidRPr="002E415E">
          <w:rPr>
            <w:rStyle w:val="af4"/>
            <w:rFonts w:ascii="Times New Roman" w:hAnsi="Times New Roman" w:cs="Times New Roman"/>
            <w:lang w:val="en-US"/>
          </w:rPr>
          <w:t>fips</w:t>
        </w:r>
        <w:proofErr w:type="spellEnd"/>
        <w:r w:rsidRPr="002E415E">
          <w:rPr>
            <w:rStyle w:val="af4"/>
            <w:rFonts w:ascii="Times New Roman" w:hAnsi="Times New Roman" w:cs="Times New Roman"/>
          </w:rPr>
          <w:t>.</w:t>
        </w:r>
        <w:proofErr w:type="spellStart"/>
        <w:r w:rsidRPr="002E415E">
          <w:rPr>
            <w:rStyle w:val="af4"/>
            <w:rFonts w:ascii="Times New Roman" w:hAnsi="Times New Roman" w:cs="Times New Roman"/>
            <w:lang w:val="en-US"/>
          </w:rPr>
          <w:t>ru</w:t>
        </w:r>
        <w:proofErr w:type="spellEnd"/>
        <w:r w:rsidRPr="002E415E">
          <w:rPr>
            <w:rStyle w:val="af4"/>
            <w:rFonts w:ascii="Times New Roman" w:hAnsi="Times New Roman" w:cs="Times New Roman"/>
          </w:rPr>
          <w:t>/</w:t>
        </w:r>
        <w:proofErr w:type="spellStart"/>
        <w:r w:rsidRPr="002E415E">
          <w:rPr>
            <w:rStyle w:val="af4"/>
            <w:rFonts w:ascii="Times New Roman" w:hAnsi="Times New Roman" w:cs="Times New Roman"/>
            <w:lang w:val="en-US"/>
          </w:rPr>
          <w:t>wps</w:t>
        </w:r>
        <w:proofErr w:type="spellEnd"/>
        <w:r w:rsidRPr="002E415E">
          <w:rPr>
            <w:rStyle w:val="af4"/>
            <w:rFonts w:ascii="Times New Roman" w:hAnsi="Times New Roman" w:cs="Times New Roman"/>
          </w:rPr>
          <w:t>/</w:t>
        </w:r>
        <w:r w:rsidRPr="002E415E">
          <w:rPr>
            <w:rStyle w:val="af4"/>
            <w:rFonts w:ascii="Times New Roman" w:hAnsi="Times New Roman" w:cs="Times New Roman"/>
            <w:lang w:val="en-US"/>
          </w:rPr>
          <w:t>portal</w:t>
        </w:r>
        <w:r w:rsidRPr="002E415E">
          <w:rPr>
            <w:rStyle w:val="af4"/>
            <w:rFonts w:ascii="Times New Roman" w:hAnsi="Times New Roman" w:cs="Times New Roman"/>
          </w:rPr>
          <w:t>/</w:t>
        </w:r>
        <w:r w:rsidRPr="002E415E">
          <w:rPr>
            <w:rStyle w:val="af4"/>
            <w:rFonts w:ascii="Times New Roman" w:hAnsi="Times New Roman" w:cs="Times New Roman"/>
            <w:lang w:val="en-US"/>
          </w:rPr>
          <w:t>IPS</w:t>
        </w:r>
        <w:r w:rsidRPr="002E415E">
          <w:rPr>
            <w:rStyle w:val="af4"/>
            <w:rFonts w:ascii="Times New Roman" w:hAnsi="Times New Roman" w:cs="Times New Roman"/>
          </w:rPr>
          <w:t>_</w:t>
        </w:r>
        <w:proofErr w:type="spellStart"/>
        <w:r w:rsidRPr="002E415E">
          <w:rPr>
            <w:rStyle w:val="af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E415E">
        <w:rPr>
          <w:rFonts w:ascii="Times New Roman" w:hAnsi="Times New Roman" w:cs="Times New Roman"/>
        </w:rPr>
        <w:t>.</w:t>
      </w:r>
    </w:p>
    <w:p w:rsidR="00B75834" w:rsidRPr="002E415E" w:rsidRDefault="00B75834" w:rsidP="00B7583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E415E">
        <w:rPr>
          <w:rFonts w:ascii="Times New Roman" w:hAnsi="Times New Roman" w:cs="Times New Roman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2E415E">
          <w:rPr>
            <w:rStyle w:val="af4"/>
            <w:rFonts w:ascii="Times New Roman" w:hAnsi="Times New Roman" w:cs="Times New Roman"/>
            <w:lang w:val="en-US"/>
          </w:rPr>
          <w:t>http</w:t>
        </w:r>
        <w:r w:rsidRPr="002E415E">
          <w:rPr>
            <w:rStyle w:val="af4"/>
            <w:rFonts w:ascii="Times New Roman" w:hAnsi="Times New Roman" w:cs="Times New Roman"/>
          </w:rPr>
          <w:t>://</w:t>
        </w:r>
        <w:r w:rsidRPr="002E415E">
          <w:rPr>
            <w:rStyle w:val="af4"/>
            <w:rFonts w:ascii="Times New Roman" w:hAnsi="Times New Roman" w:cs="Times New Roman"/>
            <w:lang w:val="en-US"/>
          </w:rPr>
          <w:t>docs</w:t>
        </w:r>
        <w:r w:rsidRPr="002E415E">
          <w:rPr>
            <w:rStyle w:val="af4"/>
            <w:rFonts w:ascii="Times New Roman" w:hAnsi="Times New Roman" w:cs="Times New Roman"/>
          </w:rPr>
          <w:t>.</w:t>
        </w:r>
        <w:proofErr w:type="spellStart"/>
        <w:r w:rsidRPr="002E415E">
          <w:rPr>
            <w:rStyle w:val="af4"/>
            <w:rFonts w:ascii="Times New Roman" w:hAnsi="Times New Roman" w:cs="Times New Roman"/>
            <w:lang w:val="en-US"/>
          </w:rPr>
          <w:t>cntd</w:t>
        </w:r>
        <w:proofErr w:type="spellEnd"/>
        <w:r w:rsidRPr="002E415E">
          <w:rPr>
            <w:rStyle w:val="af4"/>
            <w:rFonts w:ascii="Times New Roman" w:hAnsi="Times New Roman" w:cs="Times New Roman"/>
          </w:rPr>
          <w:t>.</w:t>
        </w:r>
        <w:proofErr w:type="spellStart"/>
        <w:r w:rsidRPr="002E415E">
          <w:rPr>
            <w:rStyle w:val="af4"/>
            <w:rFonts w:ascii="Times New Roman" w:hAnsi="Times New Roman" w:cs="Times New Roman"/>
            <w:lang w:val="en-US"/>
          </w:rPr>
          <w:t>ru</w:t>
        </w:r>
        <w:proofErr w:type="spellEnd"/>
        <w:r w:rsidRPr="002E415E">
          <w:rPr>
            <w:rStyle w:val="af4"/>
            <w:rFonts w:ascii="Times New Roman" w:hAnsi="Times New Roman" w:cs="Times New Roman"/>
          </w:rPr>
          <w:t>/</w:t>
        </w:r>
      </w:hyperlink>
    </w:p>
    <w:p w:rsidR="00F95F61" w:rsidRPr="005977C3" w:rsidRDefault="00F95F61" w:rsidP="00F95F61">
      <w:pPr>
        <w:ind w:firstLine="709"/>
        <w:jc w:val="both"/>
        <w:rPr>
          <w:rFonts w:ascii="Times New Roman" w:eastAsia="TimesNewRomanPS-ItalicMT" w:hAnsi="Times New Roman"/>
          <w:iCs/>
        </w:rPr>
      </w:pPr>
    </w:p>
    <w:p w:rsidR="00F95F61" w:rsidRDefault="00F95F61" w:rsidP="00F95F6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 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Лицензионное и свободно распространяемое программное </w:t>
      </w:r>
    </w:p>
    <w:p w:rsidR="00F95F61" w:rsidRDefault="00F95F61" w:rsidP="00F95F6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F95F61" w:rsidRPr="00FA156C" w:rsidRDefault="00F95F61" w:rsidP="00F95F61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f1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F95F61" w:rsidRPr="005A0225" w:rsidTr="00F95F61">
        <w:tc>
          <w:tcPr>
            <w:tcW w:w="350" w:type="dxa"/>
            <w:vAlign w:val="center"/>
          </w:tcPr>
          <w:p w:rsidR="00F95F61" w:rsidRPr="005A0225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F95F61" w:rsidRPr="005A0225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F95F61" w:rsidRDefault="00F95F61" w:rsidP="00A03991">
            <w:pPr>
              <w:spacing w:line="228" w:lineRule="auto"/>
              <w:ind w:left="-124" w:right="-108" w:firstLine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95F61" w:rsidRPr="005A0225" w:rsidRDefault="00F95F61" w:rsidP="00A03991">
            <w:pPr>
              <w:spacing w:line="228" w:lineRule="auto"/>
              <w:ind w:left="-124" w:right="-108" w:firstLine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F95F61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Доступность </w:t>
            </w:r>
          </w:p>
          <w:p w:rsidR="00F95F61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F95F61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свободно </w:t>
            </w:r>
          </w:p>
          <w:p w:rsidR="00F95F61" w:rsidRPr="005A0225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F95F61" w:rsidRPr="005A0225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F95F61" w:rsidRPr="005A0225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для ЭВМ и БД</w:t>
            </w:r>
          </w:p>
          <w:p w:rsidR="00F95F61" w:rsidRPr="005A0225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F95F61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</w:t>
            </w:r>
          </w:p>
          <w:p w:rsidR="00F95F61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подтверждающего </w:t>
            </w:r>
          </w:p>
          <w:p w:rsidR="00F95F61" w:rsidRPr="005A0225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</w:t>
            </w:r>
          </w:p>
          <w:p w:rsidR="00F95F61" w:rsidRPr="005A0225" w:rsidRDefault="00F95F61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B75834" w:rsidRPr="005A0225" w:rsidTr="00F95F61">
        <w:tc>
          <w:tcPr>
            <w:tcW w:w="350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B75834" w:rsidRPr="001B3B64" w:rsidRDefault="00B75834" w:rsidP="00B75834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5834" w:rsidRPr="005A0225" w:rsidRDefault="00B75834" w:rsidP="00A03991">
            <w:pPr>
              <w:spacing w:line="228" w:lineRule="auto"/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1B3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04.06.2015</w:t>
            </w:r>
          </w:p>
          <w:p w:rsidR="00B75834" w:rsidRPr="005A0225" w:rsidRDefault="00B75834" w:rsidP="00A03991">
            <w:pPr>
              <w:pStyle w:val="Default"/>
              <w:suppressAutoHyphens w:val="0"/>
              <w:spacing w:line="228" w:lineRule="auto"/>
              <w:ind w:left="-40" w:right="-34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№ 65291651 срок де</w:t>
            </w:r>
            <w:r w:rsidRPr="001B3B64">
              <w:rPr>
                <w:color w:val="auto"/>
                <w:sz w:val="20"/>
                <w:szCs w:val="20"/>
              </w:rPr>
              <w:t>й</w:t>
            </w:r>
            <w:r w:rsidRPr="001B3B64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B75834" w:rsidRPr="005A0225" w:rsidTr="00F95F61">
        <w:tc>
          <w:tcPr>
            <w:tcW w:w="350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для бизн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</w:p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от 24.10.2023 № б/н,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22.11.2023</w:t>
            </w:r>
          </w:p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по 22.11.2024</w:t>
            </w:r>
          </w:p>
        </w:tc>
      </w:tr>
      <w:tr w:rsidR="00B75834" w:rsidRPr="005A0225" w:rsidTr="00F95F61">
        <w:tc>
          <w:tcPr>
            <w:tcW w:w="350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Ста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дартный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Офи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ный пакет для работы с докуме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тами и почтой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1905" w:type="dxa"/>
            <w:vAlign w:val="center"/>
          </w:tcPr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ООО «Новые </w:t>
            </w:r>
          </w:p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облачные </w:t>
            </w:r>
          </w:p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технологии» </w:t>
            </w:r>
          </w:p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«Рубикон»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от 24.04.2019 № 0364100000819000012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B75834" w:rsidRPr="005A0225" w:rsidTr="00F95F61">
        <w:tc>
          <w:tcPr>
            <w:tcW w:w="350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B75834" w:rsidRPr="001B3B64" w:rsidRDefault="00B75834" w:rsidP="00B75834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B75834" w:rsidRDefault="00B75834" w:rsidP="00B75834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B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5834" w:rsidRPr="005A0225" w:rsidRDefault="00B75834" w:rsidP="00A03991">
            <w:pPr>
              <w:autoSpaceDE w:val="0"/>
              <w:autoSpaceDN w:val="0"/>
              <w:adjustRightInd w:val="0"/>
              <w:spacing w:line="228" w:lineRule="auto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ве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АО «Р</w:t>
            </w:r>
            <w:proofErr w:type="gram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B7583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7583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0364100000823000007</w:t>
            </w:r>
          </w:p>
          <w:p w:rsidR="00B7583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B75834" w:rsidRPr="005A0225" w:rsidTr="00B75834">
        <w:tc>
          <w:tcPr>
            <w:tcW w:w="350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B75834" w:rsidRPr="005A0225" w:rsidRDefault="00B75834" w:rsidP="00A03991">
            <w:pPr>
              <w:autoSpaceDE w:val="0"/>
              <w:autoSpaceDN w:val="0"/>
              <w:adjustRightInd w:val="0"/>
              <w:spacing w:line="228" w:lineRule="auto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«Альт Образование»</w:t>
            </w:r>
          </w:p>
        </w:tc>
        <w:tc>
          <w:tcPr>
            <w:tcW w:w="1905" w:type="dxa"/>
            <w:vAlign w:val="center"/>
          </w:tcPr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"Базальт</w:t>
            </w:r>
          </w:p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свободное</w:t>
            </w:r>
          </w:p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</w:p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Лицензионное</w:t>
            </w:r>
          </w:p>
        </w:tc>
        <w:tc>
          <w:tcPr>
            <w:tcW w:w="1435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gital.gov.ru/reestr/303262/?sphrase_id=4435015</w:t>
            </w:r>
          </w:p>
        </w:tc>
        <w:tc>
          <w:tcPr>
            <w:tcW w:w="2233" w:type="dxa"/>
            <w:vAlign w:val="center"/>
          </w:tcPr>
          <w:p w:rsidR="00B7583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Контракт 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ООО «</w:t>
            </w:r>
            <w:proofErr w:type="spellStart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0364100000823000007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B75834" w:rsidRPr="005A0225" w:rsidTr="00B75834">
        <w:tc>
          <w:tcPr>
            <w:tcW w:w="350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91" w:type="dxa"/>
            <w:vAlign w:val="center"/>
          </w:tcPr>
          <w:p w:rsidR="00B75834" w:rsidRPr="005A0225" w:rsidRDefault="00B75834" w:rsidP="00A03991">
            <w:pPr>
              <w:autoSpaceDE w:val="0"/>
              <w:autoSpaceDN w:val="0"/>
              <w:adjustRightInd w:val="0"/>
              <w:spacing w:line="228" w:lineRule="auto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с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тема для обнар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жения текстовых заимствований в учебных и нау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ч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ных работах «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А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типлагиат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</w:t>
            </w:r>
            <w:r w:rsidRPr="001B3B64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АО «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от 23.05.2024 № 8151, 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B75834" w:rsidRPr="001B3B6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23.05.2024</w:t>
            </w:r>
          </w:p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по 22.05.2025</w:t>
            </w:r>
          </w:p>
        </w:tc>
      </w:tr>
      <w:tr w:rsidR="00B75834" w:rsidRPr="005A0225" w:rsidTr="00B75834">
        <w:tc>
          <w:tcPr>
            <w:tcW w:w="350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B75834" w:rsidRDefault="00B75834" w:rsidP="00B75834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IBMPlexSans" w:hAnsi="Times New Roman" w:cs="Times New Roman"/>
                <w:sz w:val="20"/>
                <w:szCs w:val="20"/>
              </w:rPr>
              <w:t>–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B75834" w:rsidRPr="005A0225" w:rsidRDefault="00B75834" w:rsidP="00A03991">
            <w:pPr>
              <w:autoSpaceDE w:val="0"/>
              <w:autoSpaceDN w:val="0"/>
              <w:adjustRightInd w:val="0"/>
              <w:spacing w:line="228" w:lineRule="auto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просмотр док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B75834" w:rsidRPr="005A0225" w:rsidRDefault="001160EA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proofErr w:type="spellStart"/>
              <w:r w:rsidR="00B75834" w:rsidRPr="001B3B64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B75834" w:rsidRPr="001B3B6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B75834" w:rsidRPr="001B3B64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</w:t>
            </w:r>
          </w:p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834" w:rsidRPr="005A0225" w:rsidTr="00B75834">
        <w:tc>
          <w:tcPr>
            <w:tcW w:w="350" w:type="dxa"/>
            <w:vAlign w:val="center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B75834" w:rsidRDefault="00B75834" w:rsidP="00B75834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IBMPlexSans" w:hAnsi="Times New Roman" w:cs="Times New Roman"/>
                <w:sz w:val="20"/>
                <w:szCs w:val="20"/>
              </w:rPr>
              <w:t>–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B75834" w:rsidRPr="005A0225" w:rsidRDefault="00B75834" w:rsidP="00A03991">
            <w:pPr>
              <w:autoSpaceDE w:val="0"/>
              <w:autoSpaceDN w:val="0"/>
              <w:adjustRightInd w:val="0"/>
              <w:spacing w:line="228" w:lineRule="auto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просмотр док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B75834" w:rsidRPr="005A0225" w:rsidRDefault="001160EA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B75834" w:rsidRPr="001B3B64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B75834" w:rsidRPr="001B3B6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B75834" w:rsidRPr="001B3B64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B75834" w:rsidRDefault="00B75834" w:rsidP="00B7583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</w:t>
            </w:r>
          </w:p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B75834" w:rsidRPr="005A0225" w:rsidRDefault="00B75834" w:rsidP="00A03991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95F61" w:rsidRPr="00840575" w:rsidRDefault="00F95F61" w:rsidP="00F95F61">
      <w:pPr>
        <w:jc w:val="center"/>
        <w:rPr>
          <w:rFonts w:ascii="Times New Roman" w:hAnsi="Times New Roman"/>
          <w:color w:val="auto"/>
        </w:rPr>
      </w:pPr>
    </w:p>
    <w:p w:rsidR="00F95F61" w:rsidRDefault="00F95F61" w:rsidP="00F95F6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F95F61" w:rsidRPr="005A0225" w:rsidRDefault="00F95F61" w:rsidP="00F95F61">
      <w:pPr>
        <w:shd w:val="clear" w:color="auto" w:fill="FFFFFF"/>
        <w:tabs>
          <w:tab w:val="num" w:pos="1134"/>
        </w:tabs>
        <w:ind w:firstLine="709"/>
        <w:jc w:val="both"/>
        <w:rPr>
          <w:rFonts w:ascii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5A0225">
        <w:rPr>
          <w:rFonts w:ascii="Times New Roman" w:hAnsi="Times New Roman" w:cs="Times New Roman"/>
        </w:rPr>
        <w:t>CDTOwiki</w:t>
      </w:r>
      <w:proofErr w:type="spellEnd"/>
      <w:r w:rsidRPr="005A0225">
        <w:rPr>
          <w:rFonts w:ascii="Times New Roman" w:hAnsi="Times New Roman" w:cs="Times New Roman"/>
        </w:rPr>
        <w:t xml:space="preserve">: база знаний по цифровой трансформации </w:t>
      </w:r>
      <w:hyperlink r:id="rId18" w:history="1">
        <w:r w:rsidRPr="005A0225">
          <w:rPr>
            <w:rStyle w:val="af4"/>
            <w:rFonts w:ascii="Times New Roman" w:hAnsi="Times New Roman" w:cs="Times New Roman"/>
          </w:rPr>
          <w:t>https://cdto.wiki/</w:t>
        </w:r>
      </w:hyperlink>
    </w:p>
    <w:p w:rsidR="00F95F61" w:rsidRPr="005A0225" w:rsidRDefault="00F95F61" w:rsidP="00F95F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2. www.garant.ru - справочно-правовая система «ГАРАНТ».</w:t>
      </w:r>
    </w:p>
    <w:p w:rsidR="00F95F61" w:rsidRPr="005A0225" w:rsidRDefault="00F95F61" w:rsidP="00F95F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3. www.consultant.ru - справочно-правовая система «Консультант Плюс».</w:t>
      </w:r>
    </w:p>
    <w:p w:rsidR="00F95F61" w:rsidRPr="005A0225" w:rsidRDefault="00F95F61" w:rsidP="00F95F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4. www.rg.ru – сайт Российской газеты.</w:t>
      </w:r>
    </w:p>
    <w:p w:rsidR="00F95F61" w:rsidRPr="005A0225" w:rsidRDefault="00F95F61" w:rsidP="00F95F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5. База данных информационной системы «Единое окно доступа к образовател</w:t>
      </w:r>
      <w:r w:rsidRPr="005A0225">
        <w:rPr>
          <w:rFonts w:ascii="Times New Roman" w:eastAsia="Times New Roman" w:hAnsi="Times New Roman" w:cs="Times New Roman"/>
        </w:rPr>
        <w:t>ь</w:t>
      </w:r>
      <w:r w:rsidRPr="005A0225">
        <w:rPr>
          <w:rFonts w:ascii="Times New Roman" w:eastAsia="Times New Roman" w:hAnsi="Times New Roman" w:cs="Times New Roman"/>
        </w:rPr>
        <w:t>ным ресурсам» http://window.edu.ru</w:t>
      </w:r>
    </w:p>
    <w:p w:rsidR="00F95F61" w:rsidRPr="005A0225" w:rsidRDefault="00F95F61" w:rsidP="00F95F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6. Электронно-библиотечная система издательства «Лань» http://е.lanbook.com.</w:t>
      </w:r>
    </w:p>
    <w:p w:rsidR="00F95F61" w:rsidRPr="005A0225" w:rsidRDefault="00F95F61" w:rsidP="00F95F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Pr="005A0225">
        <w:rPr>
          <w:rFonts w:ascii="Times New Roman" w:eastAsia="Times New Roman" w:hAnsi="Times New Roman" w:cs="Times New Roman"/>
        </w:rPr>
        <w:t xml:space="preserve"> Национальный цифровой ресурс «</w:t>
      </w:r>
      <w:proofErr w:type="spellStart"/>
      <w:r w:rsidRPr="005A0225">
        <w:rPr>
          <w:rFonts w:ascii="Times New Roman" w:eastAsia="Times New Roman" w:hAnsi="Times New Roman" w:cs="Times New Roman"/>
        </w:rPr>
        <w:t>Руконт</w:t>
      </w:r>
      <w:proofErr w:type="spellEnd"/>
      <w:r w:rsidRPr="005A0225">
        <w:rPr>
          <w:rFonts w:ascii="Times New Roman" w:eastAsia="Times New Roman" w:hAnsi="Times New Roman" w:cs="Times New Roman"/>
        </w:rPr>
        <w:t>» - межотраслевая электронная библи</w:t>
      </w:r>
      <w:r w:rsidRPr="005A0225">
        <w:rPr>
          <w:rFonts w:ascii="Times New Roman" w:eastAsia="Times New Roman" w:hAnsi="Times New Roman" w:cs="Times New Roman"/>
        </w:rPr>
        <w:t>о</w:t>
      </w:r>
      <w:r w:rsidRPr="005A0225">
        <w:rPr>
          <w:rFonts w:ascii="Times New Roman" w:eastAsia="Times New Roman" w:hAnsi="Times New Roman" w:cs="Times New Roman"/>
        </w:rPr>
        <w:t xml:space="preserve">тека на базе технологии </w:t>
      </w:r>
      <w:proofErr w:type="spellStart"/>
      <w:r w:rsidRPr="005A0225">
        <w:rPr>
          <w:rFonts w:ascii="Times New Roman" w:eastAsia="Times New Roman" w:hAnsi="Times New Roman" w:cs="Times New Roman"/>
        </w:rPr>
        <w:t>Контекстум</w:t>
      </w:r>
      <w:proofErr w:type="spellEnd"/>
      <w:r w:rsidRPr="005A0225">
        <w:rPr>
          <w:rFonts w:ascii="Times New Roman" w:eastAsia="Times New Roman" w:hAnsi="Times New Roman" w:cs="Times New Roman"/>
        </w:rPr>
        <w:t xml:space="preserve"> http://www. </w:t>
      </w:r>
      <w:proofErr w:type="spellStart"/>
      <w:r w:rsidRPr="005A0225">
        <w:rPr>
          <w:rFonts w:ascii="Times New Roman" w:eastAsia="Times New Roman" w:hAnsi="Times New Roman" w:cs="Times New Roman"/>
        </w:rPr>
        <w:t>rucont</w:t>
      </w:r>
      <w:proofErr w:type="spellEnd"/>
      <w:r w:rsidRPr="005A0225">
        <w:rPr>
          <w:rFonts w:ascii="Times New Roman" w:eastAsia="Times New Roman" w:hAnsi="Times New Roman" w:cs="Times New Roman"/>
        </w:rPr>
        <w:t>.</w:t>
      </w:r>
    </w:p>
    <w:p w:rsidR="00F95F61" w:rsidRPr="005A0225" w:rsidRDefault="00F95F61" w:rsidP="00F95F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8. Электронная библиотечная система Российского государственного аграрного з</w:t>
      </w:r>
      <w:r w:rsidRPr="005A0225">
        <w:rPr>
          <w:rFonts w:ascii="Times New Roman" w:eastAsia="Times New Roman" w:hAnsi="Times New Roman" w:cs="Times New Roman"/>
        </w:rPr>
        <w:t>а</w:t>
      </w:r>
      <w:r w:rsidRPr="005A0225">
        <w:rPr>
          <w:rFonts w:ascii="Times New Roman" w:eastAsia="Times New Roman" w:hAnsi="Times New Roman" w:cs="Times New Roman"/>
        </w:rPr>
        <w:t>очного университета http://ebs.rgazu.ru.</w:t>
      </w:r>
    </w:p>
    <w:p w:rsidR="00F95F61" w:rsidRPr="00FA156C" w:rsidRDefault="00F95F61" w:rsidP="00F95F61">
      <w:pPr>
        <w:rPr>
          <w:rFonts w:ascii="Times New Roman" w:hAnsi="Times New Roman" w:cs="Times New Roman"/>
        </w:rPr>
      </w:pPr>
    </w:p>
    <w:p w:rsidR="00F95F61" w:rsidRPr="00E532A0" w:rsidRDefault="00F95F61" w:rsidP="00F95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>
        <w:rPr>
          <w:rFonts w:ascii="Times New Roman" w:hAnsi="Times New Roman" w:cs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F95F61" w:rsidRPr="00065F16" w:rsidRDefault="00F95F61" w:rsidP="00F95F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65F16">
        <w:rPr>
          <w:rFonts w:ascii="Times New Roman" w:hAnsi="Times New Roman" w:cs="Times New Roman"/>
          <w:lang w:val="en-US"/>
        </w:rPr>
        <w:t>LMS</w:t>
      </w:r>
      <w:r w:rsidRPr="00065F16">
        <w:rPr>
          <w:rFonts w:ascii="Times New Roman" w:hAnsi="Times New Roman" w:cs="Times New Roman"/>
        </w:rPr>
        <w:t xml:space="preserve">-платформа </w:t>
      </w:r>
      <w:r w:rsidRPr="00065F16">
        <w:rPr>
          <w:rFonts w:ascii="Times New Roman" w:hAnsi="Times New Roman" w:cs="Times New Roman"/>
          <w:lang w:val="en-US"/>
        </w:rPr>
        <w:t>Moodle</w:t>
      </w:r>
    </w:p>
    <w:p w:rsidR="00F95F61" w:rsidRPr="00065F16" w:rsidRDefault="00F95F61" w:rsidP="00F95F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65F16">
        <w:rPr>
          <w:rFonts w:ascii="Times New Roman" w:hAnsi="Times New Roman" w:cs="Times New Roman"/>
        </w:rPr>
        <w:t>Виртуальная доска Миро: miro.com</w:t>
      </w:r>
    </w:p>
    <w:p w:rsidR="00F95F61" w:rsidRPr="00065F16" w:rsidRDefault="00F95F61" w:rsidP="00F95F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SBoard</w:t>
      </w:r>
      <w:proofErr w:type="spellEnd"/>
      <w:r w:rsidRPr="00065F16">
        <w:rPr>
          <w:rFonts w:ascii="Times New Roman" w:hAnsi="Times New Roman" w:cs="Times New Roman"/>
        </w:rPr>
        <w:t xml:space="preserve"> https://sboard.online</w:t>
      </w:r>
    </w:p>
    <w:p w:rsidR="00F95F61" w:rsidRPr="00065F16" w:rsidRDefault="00F95F61" w:rsidP="00F95F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Padlet</w:t>
      </w:r>
      <w:proofErr w:type="spellEnd"/>
      <w:r w:rsidRPr="00065F16">
        <w:rPr>
          <w:rFonts w:ascii="Times New Roman" w:hAnsi="Times New Roman" w:cs="Times New Roman"/>
        </w:rPr>
        <w:t>: https://ru.padlet.com</w:t>
      </w:r>
    </w:p>
    <w:p w:rsidR="00F95F61" w:rsidRPr="00065F16" w:rsidRDefault="00F95F61" w:rsidP="00F95F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65F16">
        <w:rPr>
          <w:rFonts w:ascii="Times New Roman" w:hAnsi="Times New Roman" w:cs="Times New Roman"/>
        </w:rPr>
        <w:t xml:space="preserve">Облачные сервисы: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gramStart"/>
      <w:r w:rsidRPr="00065F16">
        <w:rPr>
          <w:rFonts w:ascii="Times New Roman" w:hAnsi="Times New Roman" w:cs="Times New Roman"/>
        </w:rPr>
        <w:t>.Д</w:t>
      </w:r>
      <w:proofErr w:type="gramEnd"/>
      <w:r w:rsidRPr="00065F16">
        <w:rPr>
          <w:rFonts w:ascii="Times New Roman" w:hAnsi="Times New Roman" w:cs="Times New Roman"/>
        </w:rPr>
        <w:t>иск</w:t>
      </w:r>
      <w:proofErr w:type="spellEnd"/>
      <w:r w:rsidRPr="00065F16">
        <w:rPr>
          <w:rFonts w:ascii="Times New Roman" w:hAnsi="Times New Roman" w:cs="Times New Roman"/>
        </w:rPr>
        <w:t xml:space="preserve">, Облако </w:t>
      </w:r>
      <w:proofErr w:type="spellStart"/>
      <w:r w:rsidRPr="00065F16">
        <w:rPr>
          <w:rFonts w:ascii="Times New Roman" w:hAnsi="Times New Roman" w:cs="Times New Roman"/>
        </w:rPr>
        <w:t>Mail.ru</w:t>
      </w:r>
      <w:proofErr w:type="spellEnd"/>
    </w:p>
    <w:p w:rsidR="00F95F61" w:rsidRPr="00065F16" w:rsidRDefault="00F95F61" w:rsidP="00F95F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65F16">
        <w:rPr>
          <w:rFonts w:ascii="Times New Roman" w:hAnsi="Times New Roman" w:cs="Times New Roman"/>
        </w:rPr>
        <w:t xml:space="preserve">Сервисы опросов: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Формы, </w:t>
      </w:r>
      <w:proofErr w:type="spellStart"/>
      <w:r w:rsidRPr="00065F16">
        <w:rPr>
          <w:rFonts w:ascii="Times New Roman" w:hAnsi="Times New Roman" w:cs="Times New Roman"/>
          <w:lang w:val="en-US"/>
        </w:rPr>
        <w:t>MyQuiz</w:t>
      </w:r>
      <w:proofErr w:type="spellEnd"/>
    </w:p>
    <w:p w:rsidR="00F95F61" w:rsidRPr="00065F16" w:rsidRDefault="00F95F61" w:rsidP="00F95F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65F16">
        <w:rPr>
          <w:rFonts w:ascii="Times New Roman" w:hAnsi="Times New Roman" w:cs="Times New Roman"/>
        </w:rPr>
        <w:t xml:space="preserve">Сервисы видеосвязи: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телемост, </w:t>
      </w:r>
      <w:r w:rsidRPr="00065F16">
        <w:rPr>
          <w:rFonts w:ascii="Times New Roman" w:hAnsi="Times New Roman" w:cs="Times New Roman"/>
          <w:lang w:val="en-US"/>
        </w:rPr>
        <w:t>Webinar</w:t>
      </w:r>
      <w:r w:rsidRPr="00065F16">
        <w:rPr>
          <w:rFonts w:ascii="Times New Roman" w:hAnsi="Times New Roman" w:cs="Times New Roman"/>
        </w:rPr>
        <w:t>.</w:t>
      </w:r>
      <w:proofErr w:type="spellStart"/>
      <w:r w:rsidRPr="00065F16">
        <w:rPr>
          <w:rFonts w:ascii="Times New Roman" w:hAnsi="Times New Roman" w:cs="Times New Roman"/>
          <w:lang w:val="en-US"/>
        </w:rPr>
        <w:t>ru</w:t>
      </w:r>
      <w:proofErr w:type="spellEnd"/>
    </w:p>
    <w:p w:rsidR="00F95F61" w:rsidRPr="00065F16" w:rsidRDefault="00F95F61" w:rsidP="00F95F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065F16">
        <w:rPr>
          <w:rFonts w:ascii="Times New Roman" w:hAnsi="Times New Roman" w:cs="Times New Roman"/>
        </w:rPr>
        <w:t xml:space="preserve">Сервис совместной работы над проектами для небольших групп </w:t>
      </w:r>
      <w:proofErr w:type="spellStart"/>
      <w:r w:rsidRPr="00065F16">
        <w:rPr>
          <w:rFonts w:ascii="Times New Roman" w:hAnsi="Times New Roman" w:cs="Times New Roman"/>
        </w:rPr>
        <w:t>Trello</w:t>
      </w:r>
      <w:proofErr w:type="spellEnd"/>
      <w:r w:rsidRPr="00065F16">
        <w:rPr>
          <w:rFonts w:ascii="Times New Roman" w:hAnsi="Times New Roman" w:cs="Times New Roman"/>
        </w:rPr>
        <w:t xml:space="preserve"> http://www.trello.com</w:t>
      </w:r>
    </w:p>
    <w:p w:rsidR="00F95F61" w:rsidRPr="00FA156C" w:rsidRDefault="00F95F61" w:rsidP="00F95F61">
      <w:pPr>
        <w:jc w:val="center"/>
        <w:rPr>
          <w:rFonts w:ascii="Times New Roman" w:hAnsi="Times New Roman" w:cs="Times New Roman"/>
          <w:color w:val="auto"/>
        </w:rPr>
      </w:pPr>
    </w:p>
    <w:p w:rsidR="00F95F61" w:rsidRPr="00FA156C" w:rsidRDefault="00F95F61" w:rsidP="00F95F6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.7 Цифровые технологии, применяемые при изучении дисциплины</w:t>
      </w:r>
    </w:p>
    <w:p w:rsidR="00F95F61" w:rsidRPr="00FA156C" w:rsidRDefault="00F95F61" w:rsidP="00F95F61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f1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F95F61" w:rsidRPr="005A0225" w:rsidTr="00F95F61">
        <w:tc>
          <w:tcPr>
            <w:tcW w:w="232" w:type="pct"/>
            <w:vAlign w:val="center"/>
          </w:tcPr>
          <w:p w:rsidR="00F95F61" w:rsidRPr="005A0225" w:rsidRDefault="00F95F61" w:rsidP="00F95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F95F61" w:rsidRPr="005A0225" w:rsidRDefault="00F95F61" w:rsidP="00F95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F95F61" w:rsidRDefault="00F95F61" w:rsidP="00F95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 xml:space="preserve">Виды учебной работы, выполняемые </w:t>
            </w:r>
          </w:p>
          <w:p w:rsidR="00F95F61" w:rsidRPr="005A0225" w:rsidRDefault="00F95F61" w:rsidP="00F95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F95F61" w:rsidRPr="005A0225" w:rsidRDefault="00F95F61" w:rsidP="00F95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F95F61" w:rsidRPr="005A0225" w:rsidRDefault="00F95F61" w:rsidP="00F95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ИДК</w:t>
            </w:r>
          </w:p>
        </w:tc>
      </w:tr>
      <w:tr w:rsidR="00F95F61" w:rsidRPr="005A0225" w:rsidTr="00F95F61">
        <w:tc>
          <w:tcPr>
            <w:tcW w:w="232" w:type="pct"/>
            <w:vAlign w:val="center"/>
          </w:tcPr>
          <w:p w:rsidR="00F95F61" w:rsidRPr="00AE5287" w:rsidRDefault="00F95F61" w:rsidP="00F95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F95F61" w:rsidRPr="005A0225" w:rsidRDefault="00F95F61" w:rsidP="00F95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F95F61" w:rsidRPr="00840575" w:rsidRDefault="00F95F61" w:rsidP="00F95F6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  <w:p w:rsidR="00F95F61" w:rsidRPr="00840575" w:rsidRDefault="00F95F61" w:rsidP="00F95F6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F95F61" w:rsidRPr="00840575" w:rsidRDefault="00F95F61" w:rsidP="00F95F6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F95F61" w:rsidRPr="00840575" w:rsidRDefault="00F95F61" w:rsidP="00A0399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color w:val="auto"/>
                <w:sz w:val="22"/>
                <w:szCs w:val="22"/>
              </w:rPr>
              <w:t>ИДК-1</w:t>
            </w:r>
          </w:p>
        </w:tc>
      </w:tr>
      <w:tr w:rsidR="00F95F61" w:rsidRPr="005A0225" w:rsidTr="00F95F61">
        <w:tc>
          <w:tcPr>
            <w:tcW w:w="232" w:type="pct"/>
            <w:vAlign w:val="center"/>
          </w:tcPr>
          <w:p w:rsidR="00F95F61" w:rsidRPr="00AE5287" w:rsidRDefault="00F95F61" w:rsidP="00F95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F95F61" w:rsidRPr="005A0225" w:rsidRDefault="00F95F61" w:rsidP="00F95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F95F61" w:rsidRPr="00840575" w:rsidRDefault="00F95F61" w:rsidP="00F95F6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F95F61" w:rsidRPr="00840575" w:rsidRDefault="00F95F61" w:rsidP="00F95F6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F95F61" w:rsidRPr="00840575" w:rsidRDefault="00F95F61" w:rsidP="00A0399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color w:val="auto"/>
                <w:sz w:val="22"/>
                <w:szCs w:val="22"/>
              </w:rPr>
              <w:t>ИДК-1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1C01AA" w:rsidRPr="001C01AA" w:rsidRDefault="001C01AA" w:rsidP="00A168F3">
      <w:pPr>
        <w:jc w:val="center"/>
        <w:rPr>
          <w:rFonts w:ascii="Times New Roman" w:hAnsi="Times New Roman" w:cs="Times New Roman"/>
        </w:rPr>
      </w:pPr>
    </w:p>
    <w:p w:rsidR="00B75834" w:rsidRDefault="00B75834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:rsidR="00942422" w:rsidRPr="00116FD5" w:rsidRDefault="00942422" w:rsidP="002925EF">
      <w:pPr>
        <w:widowControl/>
        <w:ind w:left="540" w:firstLine="2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116F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8. Материально-техническое обеспечение дисциплины (модуля)</w:t>
      </w:r>
    </w:p>
    <w:p w:rsidR="00942422" w:rsidRPr="00116FD5" w:rsidRDefault="00EC71AF" w:rsidP="002925EF">
      <w:pPr>
        <w:widowControl/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1. </w:t>
      </w:r>
      <w:r w:rsidR="00942422" w:rsidRPr="00116FD5">
        <w:rPr>
          <w:rFonts w:ascii="Times New Roman" w:hAnsi="Times New Roman" w:cs="Times New Roman"/>
          <w:color w:val="auto"/>
        </w:rPr>
        <w:t>Учебная аудитория для проведения занятий лекционного типа (г. Мичуринск, ул. Герасимова, дом № 130А, 5/26)</w:t>
      </w:r>
    </w:p>
    <w:p w:rsidR="00942422" w:rsidRPr="00116FD5" w:rsidRDefault="00942422" w:rsidP="002925EF">
      <w:pPr>
        <w:widowControl/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1. Колонки </w:t>
      </w:r>
      <w:proofErr w:type="spellStart"/>
      <w:r w:rsidRPr="00116FD5">
        <w:rPr>
          <w:rFonts w:ascii="Times New Roman" w:hAnsi="Times New Roman" w:cs="Times New Roman"/>
          <w:color w:val="auto"/>
        </w:rPr>
        <w:t>Micro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(инв. № 2101041811); </w:t>
      </w:r>
    </w:p>
    <w:p w:rsidR="00942422" w:rsidRPr="00116FD5" w:rsidRDefault="00942422" w:rsidP="002925EF">
      <w:pPr>
        <w:widowControl/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2. Универсальное потолочное крепление (инв. № 2101041814)</w:t>
      </w:r>
      <w:r w:rsidR="00153D45" w:rsidRPr="00116FD5">
        <w:rPr>
          <w:rFonts w:ascii="Times New Roman" w:hAnsi="Times New Roman" w:cs="Times New Roman"/>
          <w:color w:val="auto"/>
        </w:rPr>
        <w:t>;</w:t>
      </w:r>
    </w:p>
    <w:p w:rsidR="00942422" w:rsidRPr="00116FD5" w:rsidRDefault="00942422" w:rsidP="002925EF">
      <w:pPr>
        <w:widowControl/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3. Экран с электроприводом (инв. № 2101041810)</w:t>
      </w:r>
      <w:r w:rsidR="00153D45" w:rsidRPr="00116FD5">
        <w:rPr>
          <w:rFonts w:ascii="Times New Roman" w:hAnsi="Times New Roman" w:cs="Times New Roman"/>
          <w:color w:val="auto"/>
        </w:rPr>
        <w:t>;</w:t>
      </w:r>
    </w:p>
    <w:p w:rsidR="00942422" w:rsidRPr="00116FD5" w:rsidRDefault="00942422" w:rsidP="002925EF">
      <w:pPr>
        <w:widowControl/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4. Проектор СТ-180 С </w:t>
      </w:r>
      <w:proofErr w:type="gramStart"/>
      <w:r w:rsidRPr="00116FD5">
        <w:rPr>
          <w:rFonts w:ascii="Times New Roman" w:hAnsi="Times New Roman" w:cs="Times New Roman"/>
          <w:color w:val="auto"/>
        </w:rPr>
        <w:t xml:space="preserve">( </w:t>
      </w:r>
      <w:proofErr w:type="gramEnd"/>
      <w:r w:rsidRPr="00116FD5">
        <w:rPr>
          <w:rFonts w:ascii="Times New Roman" w:hAnsi="Times New Roman" w:cs="Times New Roman"/>
          <w:color w:val="auto"/>
        </w:rPr>
        <w:t>инв. № 2101041808);</w:t>
      </w:r>
    </w:p>
    <w:p w:rsidR="00942422" w:rsidRPr="00116FD5" w:rsidRDefault="00942422" w:rsidP="002925EF">
      <w:pPr>
        <w:widowControl/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5. Компьютер </w:t>
      </w:r>
      <w:proofErr w:type="spellStart"/>
      <w:r w:rsidRPr="00116FD5">
        <w:rPr>
          <w:rFonts w:ascii="Times New Roman" w:hAnsi="Times New Roman" w:cs="Times New Roman"/>
          <w:color w:val="auto"/>
        </w:rPr>
        <w:t>Celeron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E3300 OEM Монитор 18,5" LG W 1943</w:t>
      </w:r>
      <w:r w:rsidR="00153D45" w:rsidRPr="00116FD5">
        <w:rPr>
          <w:rFonts w:ascii="Times New Roman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Наборы демонстрационного оборудования и учебно-наглядных пособий.</w:t>
      </w:r>
    </w:p>
    <w:p w:rsidR="00942422" w:rsidRPr="00116FD5" w:rsidRDefault="00942422" w:rsidP="002925EF">
      <w:pPr>
        <w:widowControl/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Компьютерная техника подключена к сети «Интернет» и обеспечена доступом в ЭИОС университета.</w:t>
      </w:r>
    </w:p>
    <w:p w:rsidR="00EC71AF" w:rsidRPr="00116FD5" w:rsidRDefault="00EC71AF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942422" w:rsidRPr="00116FD5" w:rsidRDefault="00EC71AF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2. </w:t>
      </w:r>
      <w:r w:rsidR="00942422" w:rsidRPr="00116FD5">
        <w:rPr>
          <w:rFonts w:ascii="Times New Roman" w:hAnsi="Times New Roman" w:cs="Times New Roman"/>
          <w:color w:val="auto"/>
        </w:rPr>
        <w:t>Учебная аудитория для проведения занятий семинарского типа (г. Мичуринск, ул. Герасимова, дом №130А, 5/14)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1. Шкафы лабораторные металлические (инв. № 1101041124, 1101041125);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2. Шкаф лабораторный (инв. №1101040683);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3. Центрифуга МПВ-340(инв. № 1101040645);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4. Центрифуга МPW-310 (инв. № 1101040644); 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5. Фотоэлектрический колориметр (инв. № 1101041214);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116FD5">
        <w:rPr>
          <w:rFonts w:ascii="Times New Roman" w:hAnsi="Times New Roman" w:cs="Times New Roman"/>
          <w:color w:val="auto"/>
        </w:rPr>
        <w:t>Ультратермостат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УТУ-4 (инв. № 1101040643);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Pr="00116FD5">
        <w:rPr>
          <w:rFonts w:ascii="Times New Roman" w:hAnsi="Times New Roman" w:cs="Times New Roman"/>
          <w:color w:val="auto"/>
        </w:rPr>
        <w:t>Титратор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(инв. № 1101040688);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8. Бани водяные (инв. № 1101040694,1101040693);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9. Баня песочно-масляная (инв. № 1101040628);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10. Баня со </w:t>
      </w:r>
      <w:proofErr w:type="spellStart"/>
      <w:r w:rsidRPr="00116FD5">
        <w:rPr>
          <w:rFonts w:ascii="Times New Roman" w:hAnsi="Times New Roman" w:cs="Times New Roman"/>
          <w:color w:val="auto"/>
        </w:rPr>
        <w:t>встряхивателем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(инв. № 1101040629);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11. Весы 500 г (инв. № 1101041154);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12. Весы 50 г (инв. №1101041155);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13. Весы быстродействующие (инв. № 1101040747);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14. Гомогенизатор МПВ-302 (инв. № 1101040619);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15. Гомогенизатор (инв. № 41013400014);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16. </w:t>
      </w:r>
      <w:proofErr w:type="spellStart"/>
      <w:r w:rsidRPr="00116FD5">
        <w:rPr>
          <w:rFonts w:ascii="Times New Roman" w:hAnsi="Times New Roman" w:cs="Times New Roman"/>
          <w:color w:val="auto"/>
        </w:rPr>
        <w:t>Декситометр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(инв. № 1101041224);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17. Мешалка лабораторная МЛ- 4 (инв. № 1101040633);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18. Мешалка магнитная (инв. № 1101040703);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19. Мешалка магнитная ММ-6 (инв. № 1101040631);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20. Мойка ультразвуковая УК-4 (инв. № 1101040639);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21. рН-метры (инв. № 1101040699, 1101040698);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22. рН-метр Н-5170 (инв. № 1101040636);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23. Стерилизатор ПВ-2а (инв. № 1101041142);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24. Стол для весов (инв. № 1101041113);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25. Столы для приборов (инв. № 1101041109, 1101041108, 1101041101);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26. Стол для титрования (инв. № 1101041185);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27. Столы лабораторные 1,75м (инв. № 1101041181, 1101041180, 1101041179, 1101041178, 1101041177, 1101041176,1101041175, 1101041174);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28. Стол рабочий (инв. № 1101040761);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29. Сушилка вакуумная (инв. № 1101040667);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30. Термостаты (инв. № 1101040690, 1101040689);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>31. Термостат биологический БТ-120 (инв. № 1101041145).</w:t>
      </w:r>
    </w:p>
    <w:p w:rsidR="00EC71AF" w:rsidRPr="00116FD5" w:rsidRDefault="00EC71AF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942422" w:rsidRPr="00116FD5" w:rsidRDefault="00EC71AF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3. </w:t>
      </w:r>
      <w:r w:rsidR="00942422" w:rsidRPr="00116FD5">
        <w:rPr>
          <w:rFonts w:ascii="Times New Roman" w:hAnsi="Times New Roman" w:cs="Times New Roman"/>
          <w:color w:val="auto"/>
        </w:rPr>
        <w:t>Помещение для самостоятельной работы</w:t>
      </w:r>
      <w:r w:rsidR="00F95F61">
        <w:rPr>
          <w:rFonts w:ascii="Times New Roman" w:hAnsi="Times New Roman" w:cs="Times New Roman"/>
          <w:color w:val="auto"/>
        </w:rPr>
        <w:t xml:space="preserve"> </w:t>
      </w:r>
      <w:r w:rsidR="00942422" w:rsidRPr="00116FD5">
        <w:rPr>
          <w:rFonts w:ascii="Times New Roman" w:hAnsi="Times New Roman" w:cs="Times New Roman"/>
          <w:color w:val="auto"/>
        </w:rPr>
        <w:t xml:space="preserve">(г. Мичуринск, ул. </w:t>
      </w:r>
      <w:proofErr w:type="gramStart"/>
      <w:r w:rsidR="00942422" w:rsidRPr="00116FD5">
        <w:rPr>
          <w:rFonts w:ascii="Times New Roman" w:hAnsi="Times New Roman" w:cs="Times New Roman"/>
          <w:color w:val="auto"/>
        </w:rPr>
        <w:t>Интернациональная</w:t>
      </w:r>
      <w:proofErr w:type="gramEnd"/>
      <w:r w:rsidR="00942422" w:rsidRPr="00116FD5">
        <w:rPr>
          <w:rFonts w:ascii="Times New Roman" w:hAnsi="Times New Roman" w:cs="Times New Roman"/>
          <w:color w:val="auto"/>
        </w:rPr>
        <w:t xml:space="preserve">, </w:t>
      </w:r>
      <w:r w:rsidRPr="00116FD5">
        <w:rPr>
          <w:rFonts w:ascii="Times New Roman" w:hAnsi="Times New Roman" w:cs="Times New Roman"/>
          <w:color w:val="auto"/>
        </w:rPr>
        <w:t>дом №</w:t>
      </w:r>
      <w:r w:rsidR="00942422" w:rsidRPr="00116FD5">
        <w:rPr>
          <w:rFonts w:ascii="Times New Roman" w:hAnsi="Times New Roman" w:cs="Times New Roman"/>
          <w:color w:val="auto"/>
        </w:rPr>
        <w:t xml:space="preserve"> 101</w:t>
      </w:r>
      <w:r w:rsidRPr="00116FD5">
        <w:rPr>
          <w:rFonts w:ascii="Times New Roman" w:hAnsi="Times New Roman" w:cs="Times New Roman"/>
          <w:color w:val="auto"/>
        </w:rPr>
        <w:t>,</w:t>
      </w:r>
      <w:r w:rsidR="00942422" w:rsidRPr="00116FD5">
        <w:rPr>
          <w:rFonts w:ascii="Times New Roman" w:hAnsi="Times New Roman" w:cs="Times New Roman"/>
          <w:color w:val="auto"/>
        </w:rPr>
        <w:t xml:space="preserve"> 1/115)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1. Компьютер </w:t>
      </w:r>
      <w:proofErr w:type="spellStart"/>
      <w:r w:rsidRPr="00116FD5">
        <w:rPr>
          <w:rFonts w:ascii="Times New Roman" w:hAnsi="Times New Roman" w:cs="Times New Roman"/>
          <w:color w:val="auto"/>
        </w:rPr>
        <w:t>Celeron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Е3500 (инв. №2101045275)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2. Компьютер </w:t>
      </w:r>
      <w:proofErr w:type="spellStart"/>
      <w:r w:rsidRPr="00116FD5">
        <w:rPr>
          <w:rFonts w:ascii="Times New Roman" w:hAnsi="Times New Roman" w:cs="Times New Roman"/>
          <w:color w:val="auto"/>
        </w:rPr>
        <w:t>Celeron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Е3500 (инв. №2101045276)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3. Компьютер </w:t>
      </w:r>
      <w:proofErr w:type="spellStart"/>
      <w:r w:rsidRPr="00116FD5">
        <w:rPr>
          <w:rFonts w:ascii="Times New Roman" w:hAnsi="Times New Roman" w:cs="Times New Roman"/>
          <w:color w:val="auto"/>
        </w:rPr>
        <w:t>Celeron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Е3500 (инв. №2101045277)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lastRenderedPageBreak/>
        <w:t xml:space="preserve">4. Компьютер </w:t>
      </w:r>
      <w:proofErr w:type="spellStart"/>
      <w:r w:rsidRPr="00116FD5">
        <w:rPr>
          <w:rFonts w:ascii="Times New Roman" w:hAnsi="Times New Roman" w:cs="Times New Roman"/>
          <w:color w:val="auto"/>
        </w:rPr>
        <w:t>Celeron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Е3500 (инв. №2101045278)  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5. Компьютер </w:t>
      </w:r>
      <w:proofErr w:type="spellStart"/>
      <w:r w:rsidRPr="00116FD5">
        <w:rPr>
          <w:rFonts w:ascii="Times New Roman" w:hAnsi="Times New Roman" w:cs="Times New Roman"/>
          <w:color w:val="auto"/>
        </w:rPr>
        <w:t>Celeron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Е3500 (инв. №2101045279) 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6. Компьютер </w:t>
      </w:r>
      <w:proofErr w:type="spellStart"/>
      <w:r w:rsidRPr="00116FD5">
        <w:rPr>
          <w:rFonts w:ascii="Times New Roman" w:hAnsi="Times New Roman" w:cs="Times New Roman"/>
          <w:color w:val="auto"/>
        </w:rPr>
        <w:t>Celeron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Е3500 (инв. №2101045280) 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7. Компьютер </w:t>
      </w:r>
      <w:proofErr w:type="spellStart"/>
      <w:r w:rsidRPr="00116FD5">
        <w:rPr>
          <w:rFonts w:ascii="Times New Roman" w:hAnsi="Times New Roman" w:cs="Times New Roman"/>
          <w:color w:val="auto"/>
        </w:rPr>
        <w:t>Celeron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Е3500 (инв. №2101045281)  </w:t>
      </w:r>
    </w:p>
    <w:p w:rsidR="00942422" w:rsidRPr="00116FD5" w:rsidRDefault="00942422" w:rsidP="002925E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8. Компьютер </w:t>
      </w:r>
      <w:proofErr w:type="spellStart"/>
      <w:r w:rsidRPr="00116FD5">
        <w:rPr>
          <w:rFonts w:ascii="Times New Roman" w:hAnsi="Times New Roman" w:cs="Times New Roman"/>
          <w:color w:val="auto"/>
        </w:rPr>
        <w:t>Celeron</w:t>
      </w:r>
      <w:proofErr w:type="spellEnd"/>
      <w:r w:rsidRPr="00116FD5">
        <w:rPr>
          <w:rFonts w:ascii="Times New Roman" w:hAnsi="Times New Roman" w:cs="Times New Roman"/>
          <w:color w:val="auto"/>
        </w:rPr>
        <w:t xml:space="preserve"> Е3500 (инв. №2101045274) </w:t>
      </w:r>
    </w:p>
    <w:p w:rsidR="00942422" w:rsidRPr="00116FD5" w:rsidRDefault="00942422" w:rsidP="00A03991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116FD5">
        <w:rPr>
          <w:rFonts w:ascii="Times New Roman" w:hAnsi="Times New Roman" w:cs="Times New Roman"/>
          <w:color w:val="auto"/>
        </w:rPr>
        <w:t>Компьютерная техника подключена к сети «Интернет» и обеспечена доступом к ЭИОС университета.</w:t>
      </w:r>
    </w:p>
    <w:p w:rsidR="00942422" w:rsidRPr="00116FD5" w:rsidRDefault="00942422" w:rsidP="002925EF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  <w:r w:rsidRPr="00116FD5">
        <w:rPr>
          <w:rFonts w:ascii="Times New Roman" w:eastAsia="Times New Roman" w:hAnsi="Times New Roman" w:cs="Times New Roman"/>
          <w:color w:val="auto"/>
        </w:rPr>
        <w:br w:type="page"/>
      </w:r>
    </w:p>
    <w:p w:rsidR="00AF3639" w:rsidRPr="00116FD5" w:rsidRDefault="00942422" w:rsidP="00AF3639">
      <w:pPr>
        <w:pStyle w:val="af"/>
        <w:spacing w:after="0"/>
        <w:ind w:left="0"/>
        <w:jc w:val="both"/>
        <w:rPr>
          <w:rFonts w:ascii="Times New Roman" w:hAnsi="Times New Roman"/>
          <w:color w:val="auto"/>
        </w:rPr>
      </w:pPr>
      <w:r w:rsidRPr="00116FD5">
        <w:rPr>
          <w:rFonts w:ascii="Times New Roman" w:eastAsia="Times New Roman" w:hAnsi="Times New Roman"/>
          <w:color w:val="auto"/>
        </w:rPr>
        <w:lastRenderedPageBreak/>
        <w:t xml:space="preserve">Рабочая программа дисциплины </w:t>
      </w:r>
      <w:r w:rsidR="00AF3639" w:rsidRPr="00116FD5">
        <w:rPr>
          <w:rFonts w:ascii="Times New Roman" w:eastAsia="Times New Roman" w:hAnsi="Times New Roman"/>
          <w:color w:val="auto"/>
        </w:rPr>
        <w:t xml:space="preserve">(модуля) </w:t>
      </w:r>
      <w:r w:rsidRPr="00116FD5">
        <w:rPr>
          <w:rFonts w:ascii="Times New Roman" w:eastAsia="Times New Roman" w:hAnsi="Times New Roman"/>
          <w:color w:val="auto"/>
        </w:rPr>
        <w:t>«</w:t>
      </w:r>
      <w:r w:rsidR="00116FD5" w:rsidRPr="00116FD5">
        <w:rPr>
          <w:rFonts w:ascii="Times New Roman" w:eastAsia="Times New Roman" w:hAnsi="Times New Roman"/>
          <w:color w:val="auto"/>
        </w:rPr>
        <w:t>Научные основы применения холода в техн</w:t>
      </w:r>
      <w:r w:rsidR="00116FD5" w:rsidRPr="00116FD5">
        <w:rPr>
          <w:rFonts w:ascii="Times New Roman" w:eastAsia="Times New Roman" w:hAnsi="Times New Roman"/>
          <w:color w:val="auto"/>
        </w:rPr>
        <w:t>о</w:t>
      </w:r>
      <w:r w:rsidR="00116FD5" w:rsidRPr="00116FD5">
        <w:rPr>
          <w:rFonts w:ascii="Times New Roman" w:eastAsia="Times New Roman" w:hAnsi="Times New Roman"/>
          <w:color w:val="auto"/>
        </w:rPr>
        <w:t>логии производства продуктов питания</w:t>
      </w:r>
      <w:r w:rsidRPr="00116FD5">
        <w:rPr>
          <w:rFonts w:ascii="Times New Roman" w:eastAsia="Times New Roman" w:hAnsi="Times New Roman"/>
          <w:color w:val="auto"/>
        </w:rPr>
        <w:t xml:space="preserve">» </w:t>
      </w:r>
      <w:r w:rsidR="00AF3639" w:rsidRPr="00116FD5">
        <w:rPr>
          <w:rFonts w:ascii="Times New Roman" w:hAnsi="Times New Roman"/>
          <w:color w:val="auto"/>
        </w:rPr>
        <w:t>составлена в соответствии с требованиями фед</w:t>
      </w:r>
      <w:r w:rsidR="00AF3639" w:rsidRPr="00116FD5">
        <w:rPr>
          <w:rFonts w:ascii="Times New Roman" w:hAnsi="Times New Roman"/>
          <w:color w:val="auto"/>
        </w:rPr>
        <w:t>е</w:t>
      </w:r>
      <w:r w:rsidR="00AF3639" w:rsidRPr="00116FD5">
        <w:rPr>
          <w:rFonts w:ascii="Times New Roman" w:hAnsi="Times New Roman"/>
          <w:color w:val="auto"/>
        </w:rPr>
        <w:t xml:space="preserve">рального государственного образовательного стандарта высшего образования - </w:t>
      </w:r>
      <w:proofErr w:type="spellStart"/>
      <w:r w:rsidR="00AF3639" w:rsidRPr="00116FD5">
        <w:rPr>
          <w:rFonts w:ascii="Times New Roman" w:hAnsi="Times New Roman"/>
          <w:color w:val="auto"/>
        </w:rPr>
        <w:t>бакала</w:t>
      </w:r>
      <w:r w:rsidR="00AF3639" w:rsidRPr="00116FD5">
        <w:rPr>
          <w:rFonts w:ascii="Times New Roman" w:hAnsi="Times New Roman"/>
          <w:color w:val="auto"/>
        </w:rPr>
        <w:t>в</w:t>
      </w:r>
      <w:r w:rsidR="00AF3639" w:rsidRPr="00116FD5">
        <w:rPr>
          <w:rFonts w:ascii="Times New Roman" w:hAnsi="Times New Roman"/>
          <w:color w:val="auto"/>
        </w:rPr>
        <w:t>риата</w:t>
      </w:r>
      <w:proofErr w:type="spellEnd"/>
      <w:r w:rsidR="00AF3639" w:rsidRPr="00116FD5">
        <w:rPr>
          <w:rFonts w:ascii="Times New Roman" w:hAnsi="Times New Roman"/>
          <w:color w:val="auto"/>
        </w:rPr>
        <w:t xml:space="preserve"> по направлению подготовки 19.03.04 Технология продукции и организация общес</w:t>
      </w:r>
      <w:r w:rsidR="00AF3639" w:rsidRPr="00116FD5">
        <w:rPr>
          <w:rFonts w:ascii="Times New Roman" w:hAnsi="Times New Roman"/>
          <w:color w:val="auto"/>
        </w:rPr>
        <w:t>т</w:t>
      </w:r>
      <w:r w:rsidR="00AF3639" w:rsidRPr="00116FD5">
        <w:rPr>
          <w:rFonts w:ascii="Times New Roman" w:hAnsi="Times New Roman"/>
          <w:color w:val="auto"/>
        </w:rPr>
        <w:t>венного питания, утвержденного приказом Министерства науки и высшего образования Российской Федерации от 17 августа 2020 г. №1047</w:t>
      </w:r>
    </w:p>
    <w:p w:rsidR="00AF3639" w:rsidRPr="00116FD5" w:rsidRDefault="00AF3639" w:rsidP="00AF3639">
      <w:pPr>
        <w:jc w:val="both"/>
        <w:rPr>
          <w:rFonts w:ascii="Times New Roman" w:hAnsi="Times New Roman" w:cs="Times New Roman"/>
          <w:color w:val="auto"/>
        </w:rPr>
      </w:pPr>
    </w:p>
    <w:p w:rsidR="00942422" w:rsidRPr="00116FD5" w:rsidRDefault="00942422" w:rsidP="002925EF">
      <w:pPr>
        <w:widowControl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</w:p>
    <w:p w:rsidR="00942422" w:rsidRPr="00116FD5" w:rsidRDefault="00942422" w:rsidP="00A03991">
      <w:pPr>
        <w:widowControl/>
        <w:jc w:val="both"/>
        <w:rPr>
          <w:rFonts w:ascii="Times New Roman" w:hAnsi="Times New Roman" w:cs="Times New Roman"/>
          <w:color w:val="auto"/>
        </w:rPr>
      </w:pPr>
      <w:r w:rsidRPr="00116FD5">
        <w:rPr>
          <w:rFonts w:ascii="Times New Roman" w:hAnsi="Times New Roman" w:cs="Times New Roman"/>
          <w:color w:val="auto"/>
        </w:rPr>
        <w:t xml:space="preserve">Автор: </w:t>
      </w:r>
      <w:r w:rsidR="00A03991">
        <w:rPr>
          <w:rFonts w:ascii="Times New Roman" w:hAnsi="Times New Roman" w:cs="Times New Roman"/>
          <w:color w:val="auto"/>
        </w:rPr>
        <w:t>доцент</w:t>
      </w:r>
      <w:r w:rsidRPr="00116FD5">
        <w:rPr>
          <w:rFonts w:ascii="Times New Roman" w:hAnsi="Times New Roman" w:cs="Times New Roman"/>
          <w:color w:val="auto"/>
        </w:rPr>
        <w:t xml:space="preserve"> кафедры</w:t>
      </w:r>
      <w:r w:rsidR="00EC71AF" w:rsidRPr="00116FD5">
        <w:rPr>
          <w:rFonts w:ascii="Times New Roman" w:hAnsi="Times New Roman" w:cs="Times New Roman"/>
          <w:color w:val="auto"/>
        </w:rPr>
        <w:t xml:space="preserve"> продуктов питания</w:t>
      </w:r>
      <w:r w:rsidR="004809C9">
        <w:rPr>
          <w:rFonts w:ascii="Times New Roman" w:hAnsi="Times New Roman" w:cs="Times New Roman"/>
          <w:color w:val="auto"/>
        </w:rPr>
        <w:t>,</w:t>
      </w:r>
      <w:r w:rsidR="00EC71AF" w:rsidRPr="00116FD5">
        <w:rPr>
          <w:rFonts w:ascii="Times New Roman" w:hAnsi="Times New Roman" w:cs="Times New Roman"/>
          <w:color w:val="auto"/>
        </w:rPr>
        <w:t xml:space="preserve"> товароведения</w:t>
      </w:r>
      <w:r w:rsidR="004809C9">
        <w:rPr>
          <w:rFonts w:ascii="Times New Roman" w:hAnsi="Times New Roman" w:cs="Times New Roman"/>
          <w:color w:val="auto"/>
        </w:rPr>
        <w:t xml:space="preserve"> и технологии переработки продукции животноводства</w:t>
      </w:r>
      <w:r w:rsidR="00153D45" w:rsidRPr="00116FD5">
        <w:rPr>
          <w:rFonts w:ascii="Times New Roman" w:hAnsi="Times New Roman" w:cs="Times New Roman"/>
          <w:color w:val="auto"/>
        </w:rPr>
        <w:t>, к.т.н.</w:t>
      </w:r>
      <w:r w:rsidR="004809C9">
        <w:rPr>
          <w:rFonts w:ascii="Times New Roman" w:hAnsi="Times New Roman" w:cs="Times New Roman"/>
          <w:color w:val="auto"/>
        </w:rPr>
        <w:t xml:space="preserve"> </w:t>
      </w:r>
      <w:r w:rsidRPr="00116FD5">
        <w:rPr>
          <w:rFonts w:ascii="Times New Roman" w:hAnsi="Times New Roman" w:cs="Times New Roman"/>
          <w:color w:val="auto"/>
        </w:rPr>
        <w:t>Новикова И.М</w:t>
      </w:r>
      <w:r w:rsidR="00EC71AF" w:rsidRPr="00116FD5">
        <w:rPr>
          <w:rFonts w:ascii="Times New Roman" w:hAnsi="Times New Roman" w:cs="Times New Roman"/>
          <w:color w:val="auto"/>
        </w:rPr>
        <w:t>.</w:t>
      </w:r>
    </w:p>
    <w:p w:rsidR="00942422" w:rsidRPr="00116FD5" w:rsidRDefault="00942422" w:rsidP="002925E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EC71AF" w:rsidRPr="00116FD5" w:rsidRDefault="00942422" w:rsidP="00B75834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116FD5">
        <w:rPr>
          <w:b w:val="0"/>
          <w:sz w:val="24"/>
          <w:szCs w:val="24"/>
        </w:rPr>
        <w:t>Рецензент:</w:t>
      </w:r>
      <w:r w:rsidR="004809C9">
        <w:rPr>
          <w:b w:val="0"/>
          <w:sz w:val="24"/>
          <w:szCs w:val="24"/>
        </w:rPr>
        <w:t xml:space="preserve"> </w:t>
      </w:r>
      <w:r w:rsidR="00153D45" w:rsidRPr="00116FD5">
        <w:rPr>
          <w:b w:val="0"/>
          <w:sz w:val="24"/>
          <w:szCs w:val="24"/>
        </w:rPr>
        <w:t xml:space="preserve">заведующий </w:t>
      </w:r>
      <w:r w:rsidR="00153D45" w:rsidRPr="00116FD5">
        <w:rPr>
          <w:b w:val="0"/>
          <w:bCs w:val="0"/>
          <w:sz w:val="24"/>
          <w:szCs w:val="24"/>
        </w:rPr>
        <w:t xml:space="preserve">кафедрой технологических процессов и </w:t>
      </w:r>
      <w:proofErr w:type="spellStart"/>
      <w:r w:rsidR="00153D45" w:rsidRPr="00116FD5">
        <w:rPr>
          <w:b w:val="0"/>
          <w:bCs w:val="0"/>
          <w:sz w:val="24"/>
          <w:szCs w:val="24"/>
        </w:rPr>
        <w:t>техносферной</w:t>
      </w:r>
      <w:proofErr w:type="spellEnd"/>
      <w:r w:rsidR="00153D45" w:rsidRPr="00116FD5">
        <w:rPr>
          <w:b w:val="0"/>
          <w:bCs w:val="0"/>
          <w:sz w:val="24"/>
          <w:szCs w:val="24"/>
        </w:rPr>
        <w:t xml:space="preserve"> безопасн</w:t>
      </w:r>
      <w:r w:rsidR="00153D45" w:rsidRPr="00116FD5">
        <w:rPr>
          <w:b w:val="0"/>
          <w:bCs w:val="0"/>
          <w:sz w:val="24"/>
          <w:szCs w:val="24"/>
        </w:rPr>
        <w:t>о</w:t>
      </w:r>
      <w:r w:rsidR="00153D45" w:rsidRPr="00116FD5">
        <w:rPr>
          <w:b w:val="0"/>
          <w:bCs w:val="0"/>
          <w:sz w:val="24"/>
          <w:szCs w:val="24"/>
        </w:rPr>
        <w:t xml:space="preserve">сти, к.т.н. </w:t>
      </w:r>
      <w:r w:rsidRPr="00116FD5">
        <w:rPr>
          <w:b w:val="0"/>
          <w:sz w:val="24"/>
          <w:szCs w:val="24"/>
        </w:rPr>
        <w:t>Щербаков С.Ю.</w:t>
      </w:r>
    </w:p>
    <w:p w:rsidR="00153D45" w:rsidRPr="00116FD5" w:rsidRDefault="00153D45" w:rsidP="002925E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AF3639" w:rsidRPr="00116FD5" w:rsidRDefault="00AF3639" w:rsidP="002925E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1C01AA" w:rsidRPr="001C01AA" w:rsidRDefault="001C01AA" w:rsidP="001C01AA">
      <w:pPr>
        <w:rPr>
          <w:rFonts w:ascii="Times New Roman" w:eastAsia="Calibri" w:hAnsi="Times New Roman" w:cs="Times New Roman"/>
        </w:rPr>
      </w:pPr>
      <w:r w:rsidRPr="001C01AA">
        <w:rPr>
          <w:rFonts w:ascii="Times New Roman" w:eastAsia="Calibri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1C01AA">
        <w:rPr>
          <w:rFonts w:ascii="Times New Roman" w:eastAsia="Calibri" w:hAnsi="Times New Roman" w:cs="Times New Roman"/>
        </w:rPr>
        <w:t>ВО</w:t>
      </w:r>
      <w:proofErr w:type="gramEnd"/>
      <w:r w:rsidRPr="001C01AA">
        <w:rPr>
          <w:rFonts w:ascii="Times New Roman" w:eastAsia="Calibri" w:hAnsi="Times New Roman" w:cs="Times New Roman"/>
        </w:rPr>
        <w:t>.</w:t>
      </w:r>
    </w:p>
    <w:p w:rsidR="001C01AA" w:rsidRPr="001C01AA" w:rsidRDefault="001C01AA" w:rsidP="001C01AA">
      <w:pPr>
        <w:tabs>
          <w:tab w:val="right" w:leader="underscore" w:pos="9328"/>
        </w:tabs>
        <w:rPr>
          <w:rFonts w:ascii="Times New Roman" w:eastAsia="Calibri" w:hAnsi="Times New Roman" w:cs="Times New Roman"/>
        </w:rPr>
      </w:pPr>
      <w:r w:rsidRPr="001C01AA">
        <w:rPr>
          <w:rFonts w:ascii="Times New Roman" w:eastAsia="Calibri" w:hAnsi="Times New Roman" w:cs="Times New Roman"/>
        </w:rPr>
        <w:t>Программа рассмотрена на заседании кафедры технологии продуктов питания и товаров</w:t>
      </w:r>
      <w:r w:rsidRPr="001C01AA">
        <w:rPr>
          <w:rFonts w:ascii="Times New Roman" w:eastAsia="Calibri" w:hAnsi="Times New Roman" w:cs="Times New Roman"/>
        </w:rPr>
        <w:t>е</w:t>
      </w:r>
      <w:r w:rsidRPr="001C01AA">
        <w:rPr>
          <w:rFonts w:ascii="Times New Roman" w:eastAsia="Calibri" w:hAnsi="Times New Roman" w:cs="Times New Roman"/>
        </w:rPr>
        <w:t>дения</w:t>
      </w:r>
      <w:r w:rsidRPr="001C01AA">
        <w:rPr>
          <w:rFonts w:ascii="Times New Roman" w:hAnsi="Times New Roman" w:cs="Times New Roman"/>
        </w:rPr>
        <w:t xml:space="preserve">, </w:t>
      </w:r>
      <w:r w:rsidRPr="001C01AA">
        <w:rPr>
          <w:rFonts w:ascii="Times New Roman" w:eastAsia="Calibri" w:hAnsi="Times New Roman" w:cs="Times New Roman"/>
        </w:rPr>
        <w:t>протокол № 10 от 13 апреля 2022 г.</w:t>
      </w:r>
    </w:p>
    <w:p w:rsidR="001C01AA" w:rsidRPr="001C01AA" w:rsidRDefault="001C01AA" w:rsidP="001C01AA">
      <w:pPr>
        <w:rPr>
          <w:rFonts w:ascii="Times New Roman" w:hAnsi="Times New Roman" w:cs="Times New Roman"/>
        </w:rPr>
      </w:pPr>
      <w:r w:rsidRPr="001C01AA">
        <w:rPr>
          <w:rFonts w:ascii="Times New Roman" w:hAnsi="Times New Roman" w:cs="Times New Roman"/>
        </w:rPr>
        <w:t xml:space="preserve">Программа рассмотрена на заседании учебно-методической комиссии Плодоовощного </w:t>
      </w:r>
      <w:r w:rsidR="004809C9" w:rsidRPr="001C01AA">
        <w:rPr>
          <w:rFonts w:ascii="Times New Roman" w:hAnsi="Times New Roman" w:cs="Times New Roman"/>
        </w:rPr>
        <w:t>и</w:t>
      </w:r>
      <w:r w:rsidR="004809C9" w:rsidRPr="001C01AA">
        <w:rPr>
          <w:rFonts w:ascii="Times New Roman" w:hAnsi="Times New Roman" w:cs="Times New Roman"/>
        </w:rPr>
        <w:t>н</w:t>
      </w:r>
      <w:r w:rsidR="004809C9" w:rsidRPr="001C01AA">
        <w:rPr>
          <w:rFonts w:ascii="Times New Roman" w:hAnsi="Times New Roman" w:cs="Times New Roman"/>
        </w:rPr>
        <w:t>ститута имени</w:t>
      </w:r>
      <w:r w:rsidRPr="001C01AA">
        <w:rPr>
          <w:rFonts w:ascii="Times New Roman" w:hAnsi="Times New Roman" w:cs="Times New Roman"/>
        </w:rPr>
        <w:t xml:space="preserve"> И.В. Мичурина Мичуринского ГАУ, протокол № 8 от 18 апреля 2022 г.</w:t>
      </w:r>
    </w:p>
    <w:p w:rsidR="001C01AA" w:rsidRDefault="001C01AA" w:rsidP="001C01AA">
      <w:pPr>
        <w:rPr>
          <w:rFonts w:ascii="Times New Roman" w:hAnsi="Times New Roman" w:cs="Times New Roman"/>
        </w:rPr>
      </w:pPr>
      <w:r w:rsidRPr="001C01AA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8 от 21 апреля 2022 г.</w:t>
      </w:r>
    </w:p>
    <w:p w:rsidR="004809C9" w:rsidRDefault="004809C9" w:rsidP="001C01AA">
      <w:pPr>
        <w:rPr>
          <w:rFonts w:ascii="Times New Roman" w:hAnsi="Times New Roman" w:cs="Times New Roman"/>
        </w:rPr>
      </w:pPr>
    </w:p>
    <w:p w:rsidR="004809C9" w:rsidRPr="00994086" w:rsidRDefault="004809C9" w:rsidP="004809C9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994086">
        <w:rPr>
          <w:rFonts w:ascii="Times New Roman" w:hAnsi="Times New Roman" w:cs="Times New Roman"/>
        </w:rPr>
        <w:t>ВО</w:t>
      </w:r>
      <w:proofErr w:type="gramEnd"/>
      <w:r w:rsidRPr="00994086">
        <w:rPr>
          <w:rFonts w:ascii="Times New Roman" w:hAnsi="Times New Roman" w:cs="Times New Roman"/>
        </w:rPr>
        <w:t>.</w:t>
      </w:r>
    </w:p>
    <w:p w:rsidR="004809C9" w:rsidRDefault="004809C9" w:rsidP="004809C9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рассмотрена на заседании </w:t>
      </w:r>
      <w:r>
        <w:rPr>
          <w:rFonts w:ascii="Times New Roman" w:hAnsi="Times New Roman" w:cs="Times New Roman"/>
        </w:rPr>
        <w:t xml:space="preserve">кафедры </w:t>
      </w:r>
      <w:r w:rsidRPr="00384195">
        <w:rPr>
          <w:rFonts w:ascii="Times New Roman" w:hAnsi="Times New Roman" w:cs="Times New Roman"/>
        </w:rPr>
        <w:t>продуктов питания, товароведения и те</w:t>
      </w:r>
      <w:r w:rsidRPr="00384195">
        <w:rPr>
          <w:rFonts w:ascii="Times New Roman" w:hAnsi="Times New Roman" w:cs="Times New Roman"/>
        </w:rPr>
        <w:t>х</w:t>
      </w:r>
      <w:r w:rsidRPr="00384195">
        <w:rPr>
          <w:rFonts w:ascii="Times New Roman" w:hAnsi="Times New Roman" w:cs="Times New Roman"/>
        </w:rPr>
        <w:t>нологии переработки продукции животноводства</w:t>
      </w:r>
      <w:r w:rsidRPr="00994086">
        <w:rPr>
          <w:rFonts w:ascii="Times New Roman" w:hAnsi="Times New Roman" w:cs="Times New Roman"/>
        </w:rPr>
        <w:t xml:space="preserve">, протокол № </w:t>
      </w:r>
      <w:r>
        <w:rPr>
          <w:rFonts w:ascii="Times New Roman" w:hAnsi="Times New Roman" w:cs="Times New Roman"/>
        </w:rPr>
        <w:t xml:space="preserve">10 от </w:t>
      </w:r>
      <w:r w:rsidR="00A03991">
        <w:rPr>
          <w:rFonts w:ascii="Times New Roman" w:hAnsi="Times New Roman" w:cs="Times New Roman"/>
        </w:rPr>
        <w:t>9 июня 2023</w:t>
      </w:r>
      <w:r w:rsidRPr="00994086">
        <w:rPr>
          <w:rFonts w:ascii="Times New Roman" w:hAnsi="Times New Roman" w:cs="Times New Roman"/>
        </w:rPr>
        <w:t xml:space="preserve"> г.</w:t>
      </w:r>
    </w:p>
    <w:p w:rsidR="004809C9" w:rsidRPr="00994086" w:rsidRDefault="004809C9" w:rsidP="004809C9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>Программа рассмотрена на заседании учебно-методической комиссии</w:t>
      </w:r>
      <w:r>
        <w:rPr>
          <w:rFonts w:ascii="Times New Roman" w:hAnsi="Times New Roman" w:cs="Times New Roman"/>
        </w:rPr>
        <w:t xml:space="preserve"> </w:t>
      </w:r>
      <w:r w:rsidRPr="00384195">
        <w:rPr>
          <w:rFonts w:ascii="Times New Roman" w:hAnsi="Times New Roman" w:cs="Times New Roman"/>
        </w:rPr>
        <w:t>института фунд</w:t>
      </w:r>
      <w:r w:rsidRPr="00384195">
        <w:rPr>
          <w:rFonts w:ascii="Times New Roman" w:hAnsi="Times New Roman" w:cs="Times New Roman"/>
        </w:rPr>
        <w:t>а</w:t>
      </w:r>
      <w:r w:rsidRPr="00384195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384195">
        <w:rPr>
          <w:rFonts w:ascii="Times New Roman" w:hAnsi="Times New Roman" w:cs="Times New Roman"/>
        </w:rPr>
        <w:t>агробиотехнологий</w:t>
      </w:r>
      <w:proofErr w:type="spellEnd"/>
      <w:r w:rsidRPr="00384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им. И.В. Мичурина,</w:t>
      </w:r>
      <w:r w:rsidRPr="00384195">
        <w:rPr>
          <w:rFonts w:ascii="Times New Roman" w:hAnsi="Times New Roman" w:cs="Times New Roman"/>
        </w:rPr>
        <w:t xml:space="preserve"> протокол № 11 от 19 июня 2023</w:t>
      </w:r>
      <w:r w:rsidR="00A03991">
        <w:rPr>
          <w:rFonts w:ascii="Times New Roman" w:hAnsi="Times New Roman" w:cs="Times New Roman"/>
        </w:rPr>
        <w:t xml:space="preserve"> </w:t>
      </w:r>
      <w:r w:rsidRPr="00384195">
        <w:rPr>
          <w:rFonts w:ascii="Times New Roman" w:hAnsi="Times New Roman" w:cs="Times New Roman"/>
        </w:rPr>
        <w:t>г</w:t>
      </w:r>
      <w:r w:rsidRPr="00994086">
        <w:rPr>
          <w:rFonts w:ascii="Times New Roman" w:hAnsi="Times New Roman" w:cs="Times New Roman"/>
        </w:rPr>
        <w:t>.</w:t>
      </w:r>
    </w:p>
    <w:p w:rsidR="004809C9" w:rsidRDefault="004809C9" w:rsidP="004809C9">
      <w:pPr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утверждена Решением Учебно-методического совета университета, протокол № </w:t>
      </w:r>
      <w:r>
        <w:rPr>
          <w:rFonts w:ascii="Times New Roman" w:hAnsi="Times New Roman" w:cs="Times New Roman"/>
        </w:rPr>
        <w:t>10</w:t>
      </w:r>
      <w:r w:rsidRPr="00994086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2</w:t>
      </w:r>
      <w:r w:rsidRPr="00994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99408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994086">
        <w:rPr>
          <w:rFonts w:ascii="Times New Roman" w:hAnsi="Times New Roman" w:cs="Times New Roman"/>
        </w:rPr>
        <w:t xml:space="preserve"> г.</w:t>
      </w:r>
    </w:p>
    <w:p w:rsidR="00B75834" w:rsidRDefault="00B75834" w:rsidP="004809C9">
      <w:pPr>
        <w:rPr>
          <w:rFonts w:ascii="Times New Roman" w:hAnsi="Times New Roman" w:cs="Times New Roman"/>
        </w:rPr>
      </w:pPr>
    </w:p>
    <w:p w:rsidR="00B75834" w:rsidRPr="00092E66" w:rsidRDefault="00B75834" w:rsidP="00B75834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092E66">
        <w:rPr>
          <w:rFonts w:ascii="Times New Roman" w:hAnsi="Times New Roman" w:cs="Times New Roman"/>
        </w:rPr>
        <w:t>ВО</w:t>
      </w:r>
      <w:proofErr w:type="gramEnd"/>
      <w:r w:rsidRPr="00092E66">
        <w:rPr>
          <w:rFonts w:ascii="Times New Roman" w:hAnsi="Times New Roman" w:cs="Times New Roman"/>
        </w:rPr>
        <w:t>.</w:t>
      </w:r>
    </w:p>
    <w:p w:rsidR="00B75834" w:rsidRPr="00092E66" w:rsidRDefault="00B75834" w:rsidP="00B75834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рассмотрена на заседании кафедры продуктов питания, товароведения и те</w:t>
      </w:r>
      <w:r w:rsidRPr="00092E66">
        <w:rPr>
          <w:rFonts w:ascii="Times New Roman" w:hAnsi="Times New Roman" w:cs="Times New Roman"/>
        </w:rPr>
        <w:t>х</w:t>
      </w:r>
      <w:r w:rsidRPr="00092E66">
        <w:rPr>
          <w:rFonts w:ascii="Times New Roman" w:hAnsi="Times New Roman" w:cs="Times New Roman"/>
        </w:rPr>
        <w:t>нологии переработки продукции животноводства, протокол № 10 от 13 мая 2024 г.</w:t>
      </w:r>
    </w:p>
    <w:p w:rsidR="00B75834" w:rsidRPr="00092E66" w:rsidRDefault="00B75834" w:rsidP="00B75834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рассмотрена на заседании учебно-методической комиссии института фунд</w:t>
      </w:r>
      <w:r w:rsidRPr="00092E66">
        <w:rPr>
          <w:rFonts w:ascii="Times New Roman" w:hAnsi="Times New Roman" w:cs="Times New Roman"/>
        </w:rPr>
        <w:t>а</w:t>
      </w:r>
      <w:r w:rsidRPr="00092E66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092E66">
        <w:rPr>
          <w:rFonts w:ascii="Times New Roman" w:hAnsi="Times New Roman" w:cs="Times New Roman"/>
        </w:rPr>
        <w:t>агробиотехнологий</w:t>
      </w:r>
      <w:proofErr w:type="spellEnd"/>
      <w:r w:rsidRPr="00092E66">
        <w:rPr>
          <w:rFonts w:ascii="Times New Roman" w:hAnsi="Times New Roman" w:cs="Times New Roman"/>
        </w:rPr>
        <w:t xml:space="preserve"> им. И.В. Мичурина, протокол № 10 от 20 мая 2024</w:t>
      </w:r>
      <w:r>
        <w:rPr>
          <w:rFonts w:ascii="Times New Roman" w:hAnsi="Times New Roman" w:cs="Times New Roman"/>
        </w:rPr>
        <w:t xml:space="preserve"> </w:t>
      </w:r>
      <w:r w:rsidRPr="00092E66">
        <w:rPr>
          <w:rFonts w:ascii="Times New Roman" w:hAnsi="Times New Roman" w:cs="Times New Roman"/>
        </w:rPr>
        <w:t>г.</w:t>
      </w:r>
    </w:p>
    <w:p w:rsidR="00B75834" w:rsidRDefault="00B75834" w:rsidP="00B75834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09 от 23 мая 2024 г.</w:t>
      </w:r>
    </w:p>
    <w:p w:rsidR="00B75834" w:rsidRDefault="00B75834" w:rsidP="00B75834">
      <w:pPr>
        <w:jc w:val="both"/>
        <w:rPr>
          <w:rFonts w:ascii="Times New Roman" w:hAnsi="Times New Roman" w:cs="Times New Roman"/>
        </w:rPr>
      </w:pPr>
    </w:p>
    <w:p w:rsidR="00B75834" w:rsidRDefault="00B75834" w:rsidP="00B75834">
      <w:pPr>
        <w:jc w:val="both"/>
        <w:rPr>
          <w:rFonts w:ascii="Times New Roman" w:hAnsi="Times New Roman" w:cs="Times New Roman"/>
        </w:rPr>
      </w:pPr>
    </w:p>
    <w:p w:rsidR="00B75834" w:rsidRPr="00092E66" w:rsidRDefault="00B75834" w:rsidP="00B75834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Оригинал документа хранится на кафедре </w:t>
      </w:r>
      <w:r w:rsidRPr="00092E66">
        <w:rPr>
          <w:rFonts w:ascii="Times New Roman" w:hAnsi="Times New Roman" w:cs="Times New Roman"/>
        </w:rPr>
        <w:t>продуктов питания, товароведения и технол</w:t>
      </w:r>
      <w:r w:rsidRPr="00092E66">
        <w:rPr>
          <w:rFonts w:ascii="Times New Roman" w:hAnsi="Times New Roman" w:cs="Times New Roman"/>
        </w:rPr>
        <w:t>о</w:t>
      </w:r>
      <w:r w:rsidRPr="00092E66">
        <w:rPr>
          <w:rFonts w:ascii="Times New Roman" w:hAnsi="Times New Roman" w:cs="Times New Roman"/>
        </w:rPr>
        <w:t>гии переработки продукции животноводства</w:t>
      </w:r>
    </w:p>
    <w:p w:rsidR="00B75834" w:rsidRDefault="00B75834" w:rsidP="004809C9">
      <w:pPr>
        <w:rPr>
          <w:rFonts w:ascii="Times New Roman" w:hAnsi="Times New Roman" w:cs="Times New Roman"/>
        </w:rPr>
      </w:pPr>
    </w:p>
    <w:sectPr w:rsidR="00B75834" w:rsidSect="00942422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C7" w:rsidRDefault="007C48C7" w:rsidP="00942422">
      <w:r>
        <w:separator/>
      </w:r>
    </w:p>
  </w:endnote>
  <w:endnote w:type="continuationSeparator" w:id="0">
    <w:p w:rsidR="007C48C7" w:rsidRDefault="007C48C7" w:rsidP="0094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5459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75834" w:rsidRPr="002925EF" w:rsidRDefault="001160EA" w:rsidP="002925EF">
        <w:pPr>
          <w:pStyle w:val="afa"/>
          <w:spacing w:after="0" w:line="240" w:lineRule="auto"/>
          <w:jc w:val="center"/>
          <w:rPr>
            <w:rFonts w:ascii="Times New Roman" w:hAnsi="Times New Roman" w:cs="Times New Roman"/>
          </w:rPr>
        </w:pPr>
        <w:r w:rsidRPr="002925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5834" w:rsidRPr="002925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25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1D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25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C7" w:rsidRDefault="007C48C7" w:rsidP="00942422">
      <w:r>
        <w:separator/>
      </w:r>
    </w:p>
  </w:footnote>
  <w:footnote w:type="continuationSeparator" w:id="0">
    <w:p w:rsidR="007C48C7" w:rsidRDefault="007C48C7" w:rsidP="00942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62"/>
      <w:numFmt w:val="decimal"/>
      <w:lvlText w:val="260800.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62"/>
      <w:numFmt w:val="decimal"/>
      <w:lvlText w:val="260800.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62"/>
      <w:numFmt w:val="decimal"/>
      <w:lvlText w:val="260800.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62"/>
      <w:numFmt w:val="decimal"/>
      <w:lvlText w:val="260800.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62"/>
      <w:numFmt w:val="decimal"/>
      <w:lvlText w:val="260800.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62"/>
      <w:numFmt w:val="decimal"/>
      <w:lvlText w:val="260800.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62"/>
      <w:numFmt w:val="decimal"/>
      <w:lvlText w:val="260800.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62"/>
      <w:numFmt w:val="decimal"/>
      <w:lvlText w:val="260800.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62"/>
      <w:numFmt w:val="decimal"/>
      <w:lvlText w:val="260800.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F"/>
    <w:multiLevelType w:val="multilevel"/>
    <w:tmpl w:val="0000000E"/>
    <w:lvl w:ilvl="0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45"/>
    <w:multiLevelType w:val="multilevel"/>
    <w:tmpl w:val="00000044"/>
    <w:lvl w:ilvl="0">
      <w:start w:val="4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5B"/>
    <w:multiLevelType w:val="multilevel"/>
    <w:tmpl w:val="0000005A"/>
    <w:lvl w:ilvl="0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5D"/>
    <w:multiLevelType w:val="multilevel"/>
    <w:tmpl w:val="0000005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5F"/>
    <w:multiLevelType w:val="multilevel"/>
    <w:tmpl w:val="0000005E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18F700AC"/>
    <w:multiLevelType w:val="hybridMultilevel"/>
    <w:tmpl w:val="7B68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30BDB"/>
    <w:multiLevelType w:val="hybridMultilevel"/>
    <w:tmpl w:val="D974E85C"/>
    <w:lvl w:ilvl="0" w:tplc="B8481B2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56C1C4B"/>
    <w:multiLevelType w:val="hybridMultilevel"/>
    <w:tmpl w:val="52FCE69C"/>
    <w:lvl w:ilvl="0" w:tplc="B8481B2C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936836"/>
    <w:multiLevelType w:val="hybridMultilevel"/>
    <w:tmpl w:val="5044AC98"/>
    <w:lvl w:ilvl="0" w:tplc="76426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7973251"/>
    <w:multiLevelType w:val="hybridMultilevel"/>
    <w:tmpl w:val="047C8960"/>
    <w:lvl w:ilvl="0" w:tplc="B8481B2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37AA8"/>
    <w:multiLevelType w:val="multilevel"/>
    <w:tmpl w:val="5492F5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A21944"/>
    <w:multiLevelType w:val="hybridMultilevel"/>
    <w:tmpl w:val="AEF44E26"/>
    <w:lvl w:ilvl="0" w:tplc="445025BA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703FCC"/>
    <w:multiLevelType w:val="hybridMultilevel"/>
    <w:tmpl w:val="8CC4C6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1E205E9"/>
    <w:multiLevelType w:val="hybridMultilevel"/>
    <w:tmpl w:val="B5A4F11C"/>
    <w:lvl w:ilvl="0" w:tplc="B8481B2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91A92"/>
    <w:multiLevelType w:val="hybridMultilevel"/>
    <w:tmpl w:val="5F52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1063E4D"/>
    <w:multiLevelType w:val="hybridMultilevel"/>
    <w:tmpl w:val="1496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24D30"/>
    <w:multiLevelType w:val="hybridMultilevel"/>
    <w:tmpl w:val="704A5156"/>
    <w:lvl w:ilvl="0" w:tplc="2FF89B18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9"/>
  </w:num>
  <w:num w:numId="14">
    <w:abstractNumId w:val="12"/>
  </w:num>
  <w:num w:numId="15">
    <w:abstractNumId w:val="20"/>
  </w:num>
  <w:num w:numId="16">
    <w:abstractNumId w:val="14"/>
  </w:num>
  <w:num w:numId="17">
    <w:abstractNumId w:val="16"/>
  </w:num>
  <w:num w:numId="18">
    <w:abstractNumId w:val="22"/>
  </w:num>
  <w:num w:numId="19">
    <w:abstractNumId w:val="24"/>
  </w:num>
  <w:num w:numId="20">
    <w:abstractNumId w:val="15"/>
  </w:num>
  <w:num w:numId="21">
    <w:abstractNumId w:val="11"/>
  </w:num>
  <w:num w:numId="22">
    <w:abstractNumId w:val="13"/>
  </w:num>
  <w:num w:numId="23">
    <w:abstractNumId w:val="25"/>
  </w:num>
  <w:num w:numId="24">
    <w:abstractNumId w:val="18"/>
  </w:num>
  <w:num w:numId="25">
    <w:abstractNumId w:val="2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41B"/>
    <w:rsid w:val="00017064"/>
    <w:rsid w:val="000253DE"/>
    <w:rsid w:val="0006670E"/>
    <w:rsid w:val="00070BE8"/>
    <w:rsid w:val="00080025"/>
    <w:rsid w:val="00081953"/>
    <w:rsid w:val="000E2F91"/>
    <w:rsid w:val="001003CF"/>
    <w:rsid w:val="001160EA"/>
    <w:rsid w:val="00116FD5"/>
    <w:rsid w:val="001353ED"/>
    <w:rsid w:val="0014356C"/>
    <w:rsid w:val="0014481E"/>
    <w:rsid w:val="0015385C"/>
    <w:rsid w:val="00153D45"/>
    <w:rsid w:val="00176CA8"/>
    <w:rsid w:val="001C01AA"/>
    <w:rsid w:val="001D4766"/>
    <w:rsid w:val="001E5DC2"/>
    <w:rsid w:val="001F5AF3"/>
    <w:rsid w:val="00256B40"/>
    <w:rsid w:val="002925EF"/>
    <w:rsid w:val="002B60BA"/>
    <w:rsid w:val="00321404"/>
    <w:rsid w:val="00364DA0"/>
    <w:rsid w:val="0038281C"/>
    <w:rsid w:val="003A2B25"/>
    <w:rsid w:val="00414768"/>
    <w:rsid w:val="0044726F"/>
    <w:rsid w:val="004809C9"/>
    <w:rsid w:val="0048241B"/>
    <w:rsid w:val="004A1387"/>
    <w:rsid w:val="004D0EB1"/>
    <w:rsid w:val="004F0039"/>
    <w:rsid w:val="0051511C"/>
    <w:rsid w:val="005B5521"/>
    <w:rsid w:val="005D78CC"/>
    <w:rsid w:val="006E1D2D"/>
    <w:rsid w:val="007026A5"/>
    <w:rsid w:val="0070664D"/>
    <w:rsid w:val="00720AB2"/>
    <w:rsid w:val="00771DC2"/>
    <w:rsid w:val="007C48C7"/>
    <w:rsid w:val="008F68C2"/>
    <w:rsid w:val="009403E6"/>
    <w:rsid w:val="00942422"/>
    <w:rsid w:val="00955321"/>
    <w:rsid w:val="009700F5"/>
    <w:rsid w:val="0097276E"/>
    <w:rsid w:val="009F744E"/>
    <w:rsid w:val="00A03991"/>
    <w:rsid w:val="00A168F3"/>
    <w:rsid w:val="00A40E82"/>
    <w:rsid w:val="00AA3621"/>
    <w:rsid w:val="00AD2690"/>
    <w:rsid w:val="00AF3639"/>
    <w:rsid w:val="00B1447A"/>
    <w:rsid w:val="00B34D65"/>
    <w:rsid w:val="00B62A88"/>
    <w:rsid w:val="00B723F9"/>
    <w:rsid w:val="00B75834"/>
    <w:rsid w:val="00B954B8"/>
    <w:rsid w:val="00B9679B"/>
    <w:rsid w:val="00C223CF"/>
    <w:rsid w:val="00C252B4"/>
    <w:rsid w:val="00D0214D"/>
    <w:rsid w:val="00D24BF2"/>
    <w:rsid w:val="00D479E2"/>
    <w:rsid w:val="00E4771F"/>
    <w:rsid w:val="00EA05F2"/>
    <w:rsid w:val="00EA070D"/>
    <w:rsid w:val="00EC71AF"/>
    <w:rsid w:val="00EE03A4"/>
    <w:rsid w:val="00F340E5"/>
    <w:rsid w:val="00F8356D"/>
    <w:rsid w:val="00F95F61"/>
    <w:rsid w:val="00FD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3D4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942422"/>
    <w:rPr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rsid w:val="00942422"/>
    <w:rPr>
      <w:b/>
      <w:bCs/>
      <w:sz w:val="39"/>
      <w:szCs w:val="39"/>
      <w:shd w:val="clear" w:color="auto" w:fill="FFFFFF"/>
    </w:rPr>
  </w:style>
  <w:style w:type="character" w:customStyle="1" w:styleId="22">
    <w:name w:val="Заголовок №2 (2)_"/>
    <w:link w:val="220"/>
    <w:rsid w:val="00942422"/>
    <w:rPr>
      <w:b/>
      <w:bCs/>
      <w:i/>
      <w:iCs/>
      <w:sz w:val="31"/>
      <w:szCs w:val="31"/>
      <w:shd w:val="clear" w:color="auto" w:fill="FFFFFF"/>
    </w:rPr>
  </w:style>
  <w:style w:type="character" w:customStyle="1" w:styleId="4">
    <w:name w:val="Основной текст (4)_"/>
    <w:link w:val="41"/>
    <w:rsid w:val="00942422"/>
    <w:rPr>
      <w:i/>
      <w:iCs/>
      <w:sz w:val="32"/>
      <w:szCs w:val="32"/>
      <w:shd w:val="clear" w:color="auto" w:fill="FFFFFF"/>
    </w:rPr>
  </w:style>
  <w:style w:type="character" w:customStyle="1" w:styleId="5">
    <w:name w:val="Основной текст (5)_"/>
    <w:link w:val="50"/>
    <w:rsid w:val="00942422"/>
    <w:rPr>
      <w:sz w:val="31"/>
      <w:szCs w:val="31"/>
      <w:shd w:val="clear" w:color="auto" w:fill="FFFFFF"/>
    </w:rPr>
  </w:style>
  <w:style w:type="character" w:customStyle="1" w:styleId="51">
    <w:name w:val="Основной текст (5) + Полужирный"/>
    <w:aliases w:val="Курсив"/>
    <w:rsid w:val="00942422"/>
    <w:rPr>
      <w:b/>
      <w:bCs/>
      <w:i/>
      <w:iCs/>
      <w:sz w:val="31"/>
      <w:szCs w:val="31"/>
      <w:lang w:bidi="ar-SA"/>
    </w:rPr>
  </w:style>
  <w:style w:type="character" w:customStyle="1" w:styleId="221">
    <w:name w:val="Заголовок №2 (2) + Не полужирный"/>
    <w:aliases w:val="Не курсив"/>
    <w:basedOn w:val="22"/>
    <w:rsid w:val="00942422"/>
    <w:rPr>
      <w:b/>
      <w:bCs/>
      <w:i/>
      <w:iCs/>
      <w:sz w:val="31"/>
      <w:szCs w:val="31"/>
      <w:shd w:val="clear" w:color="auto" w:fill="FFFFFF"/>
    </w:rPr>
  </w:style>
  <w:style w:type="character" w:customStyle="1" w:styleId="20">
    <w:name w:val="Заголовок №2_"/>
    <w:link w:val="210"/>
    <w:rsid w:val="00942422"/>
    <w:rPr>
      <w:b/>
      <w:bCs/>
      <w:sz w:val="31"/>
      <w:szCs w:val="31"/>
      <w:shd w:val="clear" w:color="auto" w:fill="FFFFFF"/>
    </w:rPr>
  </w:style>
  <w:style w:type="character" w:customStyle="1" w:styleId="a3">
    <w:name w:val="Основной текст Знак"/>
    <w:link w:val="a4"/>
    <w:rsid w:val="00942422"/>
    <w:rPr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rsid w:val="00942422"/>
    <w:rPr>
      <w:b/>
      <w:bCs/>
      <w:sz w:val="27"/>
      <w:szCs w:val="27"/>
      <w:lang w:bidi="ar-SA"/>
    </w:rPr>
  </w:style>
  <w:style w:type="paragraph" w:styleId="a4">
    <w:name w:val="Body Text"/>
    <w:basedOn w:val="a"/>
    <w:link w:val="a3"/>
    <w:rsid w:val="00942422"/>
    <w:pPr>
      <w:shd w:val="clear" w:color="auto" w:fill="FFFFFF"/>
      <w:spacing w:before="240" w:line="480" w:lineRule="exact"/>
      <w:ind w:hanging="158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3">
    <w:name w:val="Основной текст Знак1"/>
    <w:basedOn w:val="a0"/>
    <w:uiPriority w:val="99"/>
    <w:rsid w:val="009424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6">
    <w:name w:val="Основной текст (6)_"/>
    <w:link w:val="61"/>
    <w:rsid w:val="00942422"/>
    <w:rPr>
      <w:b/>
      <w:bCs/>
      <w:i/>
      <w:iCs/>
      <w:sz w:val="31"/>
      <w:szCs w:val="31"/>
      <w:shd w:val="clear" w:color="auto" w:fill="FFFFFF"/>
    </w:rPr>
  </w:style>
  <w:style w:type="character" w:customStyle="1" w:styleId="60">
    <w:name w:val="Основной текст (6) + Не полужирный"/>
    <w:aliases w:val="Не курсив24"/>
    <w:basedOn w:val="6"/>
    <w:rsid w:val="00942422"/>
    <w:rPr>
      <w:b/>
      <w:bCs/>
      <w:i/>
      <w:iCs/>
      <w:sz w:val="31"/>
      <w:szCs w:val="31"/>
      <w:shd w:val="clear" w:color="auto" w:fill="FFFFFF"/>
    </w:rPr>
  </w:style>
  <w:style w:type="character" w:customStyle="1" w:styleId="3">
    <w:name w:val="Заголовок №3_"/>
    <w:link w:val="31"/>
    <w:rsid w:val="00942422"/>
    <w:rPr>
      <w:b/>
      <w:bCs/>
      <w:sz w:val="27"/>
      <w:szCs w:val="27"/>
      <w:shd w:val="clear" w:color="auto" w:fill="FFFFFF"/>
    </w:rPr>
  </w:style>
  <w:style w:type="character" w:customStyle="1" w:styleId="a6">
    <w:name w:val="Подпись к таблице_"/>
    <w:link w:val="14"/>
    <w:rsid w:val="00942422"/>
    <w:rPr>
      <w:b/>
      <w:bCs/>
      <w:sz w:val="21"/>
      <w:szCs w:val="21"/>
      <w:shd w:val="clear" w:color="auto" w:fill="FFFFFF"/>
    </w:rPr>
  </w:style>
  <w:style w:type="character" w:customStyle="1" w:styleId="100">
    <w:name w:val="Основной текст + 10"/>
    <w:aliases w:val="5 pt,Полужирный"/>
    <w:rsid w:val="00942422"/>
    <w:rPr>
      <w:b/>
      <w:bCs/>
      <w:sz w:val="21"/>
      <w:szCs w:val="21"/>
      <w:lang w:bidi="ar-SA"/>
    </w:rPr>
  </w:style>
  <w:style w:type="character" w:customStyle="1" w:styleId="52">
    <w:name w:val="Основной текст + Полужирный5"/>
    <w:rsid w:val="00942422"/>
    <w:rPr>
      <w:b/>
      <w:bCs/>
      <w:sz w:val="27"/>
      <w:szCs w:val="27"/>
      <w:lang w:bidi="ar-SA"/>
    </w:rPr>
  </w:style>
  <w:style w:type="character" w:customStyle="1" w:styleId="7">
    <w:name w:val="Основной текст (7)_"/>
    <w:link w:val="71"/>
    <w:rsid w:val="00942422"/>
    <w:rPr>
      <w:i/>
      <w:iCs/>
      <w:sz w:val="27"/>
      <w:szCs w:val="27"/>
      <w:shd w:val="clear" w:color="auto" w:fill="FFFFFF"/>
    </w:rPr>
  </w:style>
  <w:style w:type="character" w:customStyle="1" w:styleId="a7">
    <w:name w:val="Основной текст + Курсив"/>
    <w:rsid w:val="00942422"/>
    <w:rPr>
      <w:i/>
      <w:iCs/>
      <w:sz w:val="27"/>
      <w:szCs w:val="27"/>
      <w:lang w:bidi="ar-SA"/>
    </w:rPr>
  </w:style>
  <w:style w:type="character" w:customStyle="1" w:styleId="23">
    <w:name w:val="Основной текст (2)"/>
    <w:rsid w:val="00942422"/>
    <w:rPr>
      <w:b/>
      <w:bCs/>
      <w:sz w:val="27"/>
      <w:szCs w:val="27"/>
      <w:u w:val="single"/>
      <w:lang w:bidi="ar-SA"/>
    </w:rPr>
  </w:style>
  <w:style w:type="character" w:customStyle="1" w:styleId="30">
    <w:name w:val="Заголовок №3"/>
    <w:rsid w:val="00942422"/>
    <w:rPr>
      <w:b/>
      <w:bCs/>
      <w:sz w:val="27"/>
      <w:szCs w:val="27"/>
      <w:u w:val="single"/>
      <w:lang w:bidi="ar-SA"/>
    </w:rPr>
  </w:style>
  <w:style w:type="paragraph" w:customStyle="1" w:styleId="21">
    <w:name w:val="Основной текст (2)1"/>
    <w:basedOn w:val="a"/>
    <w:link w:val="2"/>
    <w:rsid w:val="00942422"/>
    <w:pPr>
      <w:shd w:val="clear" w:color="auto" w:fill="FFFFFF"/>
      <w:spacing w:before="60" w:line="274" w:lineRule="exact"/>
      <w:ind w:hanging="1820"/>
      <w:jc w:val="center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942422"/>
    <w:pPr>
      <w:shd w:val="clear" w:color="auto" w:fill="FFFFFF"/>
      <w:spacing w:before="60" w:after="420" w:line="461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9"/>
      <w:szCs w:val="39"/>
      <w:lang w:eastAsia="en-US"/>
    </w:rPr>
  </w:style>
  <w:style w:type="paragraph" w:customStyle="1" w:styleId="220">
    <w:name w:val="Заголовок №2 (2)"/>
    <w:basedOn w:val="a"/>
    <w:link w:val="22"/>
    <w:rsid w:val="00942422"/>
    <w:pPr>
      <w:shd w:val="clear" w:color="auto" w:fill="FFFFFF"/>
      <w:spacing w:before="420" w:after="30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i/>
      <w:iCs/>
      <w:color w:val="auto"/>
      <w:sz w:val="31"/>
      <w:szCs w:val="31"/>
      <w:lang w:eastAsia="en-US"/>
    </w:rPr>
  </w:style>
  <w:style w:type="paragraph" w:customStyle="1" w:styleId="41">
    <w:name w:val="Основной текст (4)1"/>
    <w:basedOn w:val="a"/>
    <w:link w:val="4"/>
    <w:rsid w:val="00942422"/>
    <w:pPr>
      <w:shd w:val="clear" w:color="auto" w:fill="FFFFFF"/>
      <w:spacing w:before="120" w:line="365" w:lineRule="exact"/>
      <w:jc w:val="center"/>
    </w:pPr>
    <w:rPr>
      <w:rFonts w:asciiTheme="minorHAnsi" w:eastAsiaTheme="minorHAnsi" w:hAnsiTheme="minorHAnsi" w:cstheme="minorBidi"/>
      <w:i/>
      <w:iCs/>
      <w:color w:val="auto"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rsid w:val="00942422"/>
    <w:pPr>
      <w:shd w:val="clear" w:color="auto" w:fill="FFFFFF"/>
      <w:spacing w:before="300" w:after="60" w:line="365" w:lineRule="exact"/>
    </w:pPr>
    <w:rPr>
      <w:rFonts w:asciiTheme="minorHAnsi" w:eastAsiaTheme="minorHAnsi" w:hAnsiTheme="minorHAnsi" w:cstheme="minorBidi"/>
      <w:color w:val="auto"/>
      <w:sz w:val="31"/>
      <w:szCs w:val="31"/>
      <w:lang w:eastAsia="en-US"/>
    </w:rPr>
  </w:style>
  <w:style w:type="paragraph" w:customStyle="1" w:styleId="210">
    <w:name w:val="Заголовок №21"/>
    <w:basedOn w:val="a"/>
    <w:link w:val="20"/>
    <w:rsid w:val="00942422"/>
    <w:pPr>
      <w:shd w:val="clear" w:color="auto" w:fill="FFFFFF"/>
      <w:spacing w:line="485" w:lineRule="exact"/>
      <w:ind w:hanging="520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31"/>
      <w:szCs w:val="31"/>
      <w:lang w:eastAsia="en-US"/>
    </w:rPr>
  </w:style>
  <w:style w:type="paragraph" w:customStyle="1" w:styleId="61">
    <w:name w:val="Основной текст (6)1"/>
    <w:basedOn w:val="a"/>
    <w:link w:val="6"/>
    <w:rsid w:val="00942422"/>
    <w:pPr>
      <w:shd w:val="clear" w:color="auto" w:fill="FFFFFF"/>
      <w:spacing w:line="485" w:lineRule="exact"/>
    </w:pPr>
    <w:rPr>
      <w:rFonts w:asciiTheme="minorHAnsi" w:eastAsiaTheme="minorHAnsi" w:hAnsiTheme="minorHAnsi" w:cstheme="minorBidi"/>
      <w:b/>
      <w:bCs/>
      <w:i/>
      <w:iCs/>
      <w:color w:val="auto"/>
      <w:sz w:val="31"/>
      <w:szCs w:val="31"/>
      <w:lang w:eastAsia="en-US"/>
    </w:rPr>
  </w:style>
  <w:style w:type="paragraph" w:customStyle="1" w:styleId="31">
    <w:name w:val="Заголовок №31"/>
    <w:basedOn w:val="a"/>
    <w:link w:val="3"/>
    <w:rsid w:val="00942422"/>
    <w:pPr>
      <w:shd w:val="clear" w:color="auto" w:fill="FFFFFF"/>
      <w:spacing w:after="300" w:line="370" w:lineRule="exact"/>
      <w:ind w:hanging="1600"/>
      <w:jc w:val="both"/>
      <w:outlineLvl w:val="2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paragraph" w:customStyle="1" w:styleId="14">
    <w:name w:val="Подпись к таблице1"/>
    <w:basedOn w:val="a"/>
    <w:link w:val="a6"/>
    <w:rsid w:val="00942422"/>
    <w:pPr>
      <w:shd w:val="clear" w:color="auto" w:fill="FFFFFF"/>
      <w:spacing w:line="374" w:lineRule="exact"/>
      <w:ind w:hanging="380"/>
      <w:jc w:val="right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rsid w:val="00942422"/>
    <w:pPr>
      <w:shd w:val="clear" w:color="auto" w:fill="FFFFFF"/>
      <w:spacing w:before="60" w:line="480" w:lineRule="exact"/>
      <w:jc w:val="both"/>
    </w:pPr>
    <w:rPr>
      <w:rFonts w:asciiTheme="minorHAnsi" w:eastAsiaTheme="minorHAnsi" w:hAnsiTheme="minorHAnsi" w:cstheme="minorBidi"/>
      <w:i/>
      <w:iCs/>
      <w:color w:val="auto"/>
      <w:sz w:val="27"/>
      <w:szCs w:val="27"/>
      <w:lang w:eastAsia="en-US"/>
    </w:rPr>
  </w:style>
  <w:style w:type="paragraph" w:customStyle="1" w:styleId="15">
    <w:name w:val="Основной текст1"/>
    <w:basedOn w:val="a"/>
    <w:rsid w:val="00942422"/>
    <w:pPr>
      <w:widowControl/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4">
    <w:name w:val="Заголовок №2"/>
    <w:basedOn w:val="a"/>
    <w:rsid w:val="00942422"/>
    <w:pPr>
      <w:widowControl/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Колонтитул_"/>
    <w:link w:val="16"/>
    <w:rsid w:val="00942422"/>
    <w:rPr>
      <w:b/>
      <w:bCs/>
      <w:shd w:val="clear" w:color="auto" w:fill="FFFFFF"/>
    </w:rPr>
  </w:style>
  <w:style w:type="character" w:customStyle="1" w:styleId="a9">
    <w:name w:val="Колонтитул"/>
    <w:basedOn w:val="a8"/>
    <w:rsid w:val="00942422"/>
    <w:rPr>
      <w:b/>
      <w:bCs/>
      <w:shd w:val="clear" w:color="auto" w:fill="FFFFFF"/>
    </w:rPr>
  </w:style>
  <w:style w:type="character" w:customStyle="1" w:styleId="25">
    <w:name w:val="Основной текст (2) + Не полужирный"/>
    <w:aliases w:val="Курсив58"/>
    <w:rsid w:val="00942422"/>
    <w:rPr>
      <w:rFonts w:ascii="Times New Roman" w:hAnsi="Times New Roman" w:cs="Times New Roman"/>
      <w:b/>
      <w:bCs/>
      <w:i/>
      <w:iCs/>
      <w:sz w:val="27"/>
      <w:szCs w:val="27"/>
      <w:u w:val="single"/>
      <w:lang w:bidi="ar-SA"/>
    </w:rPr>
  </w:style>
  <w:style w:type="character" w:customStyle="1" w:styleId="240">
    <w:name w:val="Основной текст (2) + Не полужирный4"/>
    <w:aliases w:val="Курсив57"/>
    <w:rsid w:val="00942422"/>
    <w:rPr>
      <w:rFonts w:ascii="Times New Roman" w:hAnsi="Times New Roman" w:cs="Times New Roman"/>
      <w:b/>
      <w:bCs/>
      <w:i/>
      <w:iCs/>
      <w:noProof/>
      <w:sz w:val="27"/>
      <w:szCs w:val="27"/>
      <w:u w:val="none"/>
      <w:lang w:bidi="ar-SA"/>
    </w:rPr>
  </w:style>
  <w:style w:type="character" w:customStyle="1" w:styleId="70">
    <w:name w:val="Основной текст (7)"/>
    <w:rsid w:val="00942422"/>
    <w:rPr>
      <w:rFonts w:ascii="Times New Roman" w:hAnsi="Times New Roman" w:cs="Times New Roman"/>
      <w:i w:val="0"/>
      <w:iCs w:val="0"/>
      <w:sz w:val="27"/>
      <w:szCs w:val="27"/>
      <w:u w:val="single"/>
      <w:lang w:bidi="ar-SA"/>
    </w:rPr>
  </w:style>
  <w:style w:type="character" w:customStyle="1" w:styleId="130">
    <w:name w:val="Колонтитул + 13"/>
    <w:aliases w:val="5 pt99"/>
    <w:rsid w:val="00942422"/>
    <w:rPr>
      <w:b/>
      <w:bCs/>
      <w:sz w:val="27"/>
      <w:szCs w:val="27"/>
      <w:lang w:bidi="ar-SA"/>
    </w:rPr>
  </w:style>
  <w:style w:type="character" w:customStyle="1" w:styleId="1310">
    <w:name w:val="Колонтитул + 1310"/>
    <w:aliases w:val="5 pt98,Курсив56"/>
    <w:rsid w:val="00942422"/>
    <w:rPr>
      <w:b/>
      <w:bCs/>
      <w:i/>
      <w:iCs/>
      <w:sz w:val="27"/>
      <w:szCs w:val="27"/>
      <w:u w:val="single"/>
      <w:lang w:bidi="ar-SA"/>
    </w:rPr>
  </w:style>
  <w:style w:type="character" w:customStyle="1" w:styleId="BookAntiqua">
    <w:name w:val="Колонтитул + Book Antiqua"/>
    <w:aliases w:val="9,5 pt97,Не полужирный,Курсив55"/>
    <w:rsid w:val="00942422"/>
    <w:rPr>
      <w:rFonts w:ascii="Book Antiqua" w:hAnsi="Book Antiqua" w:cs="Book Antiqua"/>
      <w:b/>
      <w:bCs/>
      <w:i/>
      <w:iCs/>
      <w:noProof/>
      <w:sz w:val="19"/>
      <w:szCs w:val="19"/>
      <w:lang w:bidi="ar-SA"/>
    </w:rPr>
  </w:style>
  <w:style w:type="character" w:customStyle="1" w:styleId="72">
    <w:name w:val="Основной текст (7) + Полужирный"/>
    <w:aliases w:val="Не курсив23"/>
    <w:rsid w:val="00942422"/>
    <w:rPr>
      <w:rFonts w:ascii="Times New Roman" w:hAnsi="Times New Roman" w:cs="Times New Roman"/>
      <w:b/>
      <w:bCs/>
      <w:i/>
      <w:iCs/>
      <w:sz w:val="27"/>
      <w:szCs w:val="27"/>
      <w:u w:val="none"/>
      <w:lang w:bidi="ar-SA"/>
    </w:rPr>
  </w:style>
  <w:style w:type="paragraph" w:customStyle="1" w:styleId="16">
    <w:name w:val="Колонтитул1"/>
    <w:basedOn w:val="a"/>
    <w:link w:val="a8"/>
    <w:rsid w:val="009424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customStyle="1" w:styleId="Web">
    <w:name w:val="Обычный (Web)"/>
    <w:basedOn w:val="a"/>
    <w:rsid w:val="009424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Plain Text"/>
    <w:basedOn w:val="a"/>
    <w:link w:val="ab"/>
    <w:uiPriority w:val="99"/>
    <w:rsid w:val="00942422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9424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 + Полужирный;Не курсив"/>
    <w:rsid w:val="009424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lang w:bidi="ar-SA"/>
    </w:rPr>
  </w:style>
  <w:style w:type="character" w:customStyle="1" w:styleId="131">
    <w:name w:val="Основной текст (13)_"/>
    <w:link w:val="132"/>
    <w:rsid w:val="00942422"/>
    <w:rPr>
      <w:shd w:val="clear" w:color="auto" w:fill="FFFFFF"/>
    </w:rPr>
  </w:style>
  <w:style w:type="character" w:customStyle="1" w:styleId="133">
    <w:name w:val="Основной текст (13) + Курсив"/>
    <w:rsid w:val="00942422"/>
    <w:rPr>
      <w:i/>
      <w:iCs/>
      <w:sz w:val="22"/>
      <w:szCs w:val="22"/>
      <w:lang w:bidi="ar-SA"/>
    </w:rPr>
  </w:style>
  <w:style w:type="character" w:customStyle="1" w:styleId="ad">
    <w:name w:val="Оглавление_"/>
    <w:link w:val="ae"/>
    <w:rsid w:val="00942422"/>
    <w:rPr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942422"/>
    <w:pPr>
      <w:widowControl/>
      <w:shd w:val="clear" w:color="auto" w:fill="FFFFFF"/>
      <w:spacing w:before="60" w:line="552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942422"/>
    <w:pPr>
      <w:widowControl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73">
    <w:name w:val="Основной текст (7) + Не курсив"/>
    <w:rsid w:val="00942422"/>
    <w:rPr>
      <w:rFonts w:ascii="Times New Roman" w:hAnsi="Times New Roman" w:cs="Times New Roman"/>
      <w:i/>
      <w:iCs/>
      <w:sz w:val="27"/>
      <w:szCs w:val="27"/>
      <w:u w:val="none"/>
      <w:lang w:bidi="ar-SA"/>
    </w:rPr>
  </w:style>
  <w:style w:type="paragraph" w:styleId="17">
    <w:name w:val="toc 1"/>
    <w:basedOn w:val="a"/>
    <w:next w:val="a"/>
    <w:autoRedefine/>
    <w:semiHidden/>
    <w:rsid w:val="00942422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7"/>
      <w:szCs w:val="27"/>
      <w:lang w:eastAsia="ja-JP"/>
    </w:rPr>
  </w:style>
  <w:style w:type="paragraph" w:styleId="af">
    <w:name w:val="Body Text Indent"/>
    <w:basedOn w:val="a"/>
    <w:link w:val="af0"/>
    <w:rsid w:val="00942422"/>
    <w:pPr>
      <w:spacing w:after="120"/>
      <w:ind w:left="283"/>
    </w:pPr>
    <w:rPr>
      <w:rFonts w:cs="Times New Roman"/>
    </w:rPr>
  </w:style>
  <w:style w:type="character" w:customStyle="1" w:styleId="af0">
    <w:name w:val="Основной текст с отступом Знак"/>
    <w:basedOn w:val="a0"/>
    <w:link w:val="af"/>
    <w:rsid w:val="00942422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26">
    <w:name w:val="Body Text First Indent 2"/>
    <w:basedOn w:val="af"/>
    <w:link w:val="27"/>
    <w:rsid w:val="00942422"/>
    <w:pPr>
      <w:ind w:firstLine="210"/>
    </w:pPr>
  </w:style>
  <w:style w:type="character" w:customStyle="1" w:styleId="27">
    <w:name w:val="Красная строка 2 Знак"/>
    <w:basedOn w:val="af0"/>
    <w:link w:val="26"/>
    <w:rsid w:val="00942422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uiPriority w:val="39"/>
    <w:rsid w:val="009424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942422"/>
    <w:rPr>
      <w:rFonts w:ascii="Segoe UI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rsid w:val="00942422"/>
    <w:rPr>
      <w:rFonts w:ascii="Segoe UI" w:eastAsia="Courier New" w:hAnsi="Segoe UI" w:cs="Times New Roman"/>
      <w:color w:val="000000"/>
      <w:sz w:val="18"/>
      <w:szCs w:val="18"/>
      <w:lang w:eastAsia="ru-RU"/>
    </w:rPr>
  </w:style>
  <w:style w:type="paragraph" w:customStyle="1" w:styleId="18">
    <w:name w:val="Абзац списка1"/>
    <w:basedOn w:val="a"/>
    <w:link w:val="ListParagraph"/>
    <w:rsid w:val="00942422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styleId="af4">
    <w:name w:val="Hyperlink"/>
    <w:rsid w:val="00942422"/>
    <w:rPr>
      <w:color w:val="0000FF"/>
      <w:u w:val="single"/>
    </w:rPr>
  </w:style>
  <w:style w:type="paragraph" w:customStyle="1" w:styleId="Default">
    <w:name w:val="Default"/>
    <w:rsid w:val="0094242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af5">
    <w:name w:val="Normal (Web)"/>
    <w:basedOn w:val="a"/>
    <w:link w:val="af6"/>
    <w:uiPriority w:val="99"/>
    <w:rsid w:val="00942422"/>
    <w:pPr>
      <w:widowControl/>
      <w:spacing w:before="33" w:after="33"/>
    </w:pPr>
    <w:rPr>
      <w:rFonts w:ascii="Arial" w:eastAsia="Times New Roman" w:hAnsi="Arial" w:cs="Times New Roman"/>
      <w:color w:val="332E2D"/>
      <w:spacing w:val="2"/>
    </w:rPr>
  </w:style>
  <w:style w:type="character" w:customStyle="1" w:styleId="af6">
    <w:name w:val="Обычный (веб) Знак"/>
    <w:link w:val="af5"/>
    <w:rsid w:val="00942422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942422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32">
    <w:name w:val="Основной текст (3)_"/>
    <w:link w:val="33"/>
    <w:rsid w:val="00942422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42422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ListParagraph">
    <w:name w:val="List Paragraph Знак"/>
    <w:link w:val="18"/>
    <w:rsid w:val="00942422"/>
    <w:rPr>
      <w:rFonts w:ascii="Calibri" w:eastAsia="Times New Roman" w:hAnsi="Calibri" w:cs="Times New Roman"/>
      <w:lang w:val="en-US"/>
    </w:rPr>
  </w:style>
  <w:style w:type="paragraph" w:styleId="af8">
    <w:name w:val="header"/>
    <w:basedOn w:val="a"/>
    <w:link w:val="af9"/>
    <w:rsid w:val="0094242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9424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42422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942422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153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3D4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942422"/>
    <w:rPr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rsid w:val="00942422"/>
    <w:rPr>
      <w:b/>
      <w:bCs/>
      <w:sz w:val="39"/>
      <w:szCs w:val="39"/>
      <w:shd w:val="clear" w:color="auto" w:fill="FFFFFF"/>
    </w:rPr>
  </w:style>
  <w:style w:type="character" w:customStyle="1" w:styleId="22">
    <w:name w:val="Заголовок №2 (2)_"/>
    <w:link w:val="220"/>
    <w:rsid w:val="00942422"/>
    <w:rPr>
      <w:b/>
      <w:bCs/>
      <w:i/>
      <w:iCs/>
      <w:sz w:val="31"/>
      <w:szCs w:val="31"/>
      <w:shd w:val="clear" w:color="auto" w:fill="FFFFFF"/>
    </w:rPr>
  </w:style>
  <w:style w:type="character" w:customStyle="1" w:styleId="4">
    <w:name w:val="Основной текст (4)_"/>
    <w:link w:val="41"/>
    <w:rsid w:val="00942422"/>
    <w:rPr>
      <w:i/>
      <w:iCs/>
      <w:sz w:val="32"/>
      <w:szCs w:val="32"/>
      <w:shd w:val="clear" w:color="auto" w:fill="FFFFFF"/>
    </w:rPr>
  </w:style>
  <w:style w:type="character" w:customStyle="1" w:styleId="5">
    <w:name w:val="Основной текст (5)_"/>
    <w:link w:val="50"/>
    <w:rsid w:val="00942422"/>
    <w:rPr>
      <w:sz w:val="31"/>
      <w:szCs w:val="31"/>
      <w:shd w:val="clear" w:color="auto" w:fill="FFFFFF"/>
    </w:rPr>
  </w:style>
  <w:style w:type="character" w:customStyle="1" w:styleId="51">
    <w:name w:val="Основной текст (5) + Полужирный"/>
    <w:aliases w:val="Курсив"/>
    <w:rsid w:val="00942422"/>
    <w:rPr>
      <w:b/>
      <w:bCs/>
      <w:i/>
      <w:iCs/>
      <w:sz w:val="31"/>
      <w:szCs w:val="31"/>
      <w:lang w:bidi="ar-SA"/>
    </w:rPr>
  </w:style>
  <w:style w:type="character" w:customStyle="1" w:styleId="221">
    <w:name w:val="Заголовок №2 (2) + Не полужирный"/>
    <w:aliases w:val="Не курсив"/>
    <w:basedOn w:val="22"/>
    <w:rsid w:val="00942422"/>
    <w:rPr>
      <w:b/>
      <w:bCs/>
      <w:i/>
      <w:iCs/>
      <w:sz w:val="31"/>
      <w:szCs w:val="31"/>
      <w:shd w:val="clear" w:color="auto" w:fill="FFFFFF"/>
    </w:rPr>
  </w:style>
  <w:style w:type="character" w:customStyle="1" w:styleId="20">
    <w:name w:val="Заголовок №2_"/>
    <w:link w:val="210"/>
    <w:rsid w:val="00942422"/>
    <w:rPr>
      <w:b/>
      <w:bCs/>
      <w:sz w:val="31"/>
      <w:szCs w:val="31"/>
      <w:shd w:val="clear" w:color="auto" w:fill="FFFFFF"/>
    </w:rPr>
  </w:style>
  <w:style w:type="character" w:customStyle="1" w:styleId="a3">
    <w:name w:val="Основной текст Знак"/>
    <w:link w:val="a4"/>
    <w:rsid w:val="00942422"/>
    <w:rPr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rsid w:val="00942422"/>
    <w:rPr>
      <w:b/>
      <w:bCs/>
      <w:sz w:val="27"/>
      <w:szCs w:val="27"/>
      <w:lang w:bidi="ar-SA"/>
    </w:rPr>
  </w:style>
  <w:style w:type="paragraph" w:styleId="a4">
    <w:name w:val="Body Text"/>
    <w:basedOn w:val="a"/>
    <w:link w:val="a3"/>
    <w:rsid w:val="00942422"/>
    <w:pPr>
      <w:shd w:val="clear" w:color="auto" w:fill="FFFFFF"/>
      <w:spacing w:before="240" w:line="480" w:lineRule="exact"/>
      <w:ind w:hanging="158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3">
    <w:name w:val="Основной текст Знак1"/>
    <w:basedOn w:val="a0"/>
    <w:uiPriority w:val="99"/>
    <w:rsid w:val="009424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6">
    <w:name w:val="Основной текст (6)_"/>
    <w:link w:val="61"/>
    <w:rsid w:val="00942422"/>
    <w:rPr>
      <w:b/>
      <w:bCs/>
      <w:i/>
      <w:iCs/>
      <w:sz w:val="31"/>
      <w:szCs w:val="31"/>
      <w:shd w:val="clear" w:color="auto" w:fill="FFFFFF"/>
    </w:rPr>
  </w:style>
  <w:style w:type="character" w:customStyle="1" w:styleId="60">
    <w:name w:val="Основной текст (6) + Не полужирный"/>
    <w:aliases w:val="Не курсив24"/>
    <w:basedOn w:val="6"/>
    <w:rsid w:val="00942422"/>
    <w:rPr>
      <w:b/>
      <w:bCs/>
      <w:i/>
      <w:iCs/>
      <w:sz w:val="31"/>
      <w:szCs w:val="31"/>
      <w:shd w:val="clear" w:color="auto" w:fill="FFFFFF"/>
    </w:rPr>
  </w:style>
  <w:style w:type="character" w:customStyle="1" w:styleId="3">
    <w:name w:val="Заголовок №3_"/>
    <w:link w:val="31"/>
    <w:rsid w:val="00942422"/>
    <w:rPr>
      <w:b/>
      <w:bCs/>
      <w:sz w:val="27"/>
      <w:szCs w:val="27"/>
      <w:shd w:val="clear" w:color="auto" w:fill="FFFFFF"/>
    </w:rPr>
  </w:style>
  <w:style w:type="character" w:customStyle="1" w:styleId="a6">
    <w:name w:val="Подпись к таблице_"/>
    <w:link w:val="14"/>
    <w:rsid w:val="00942422"/>
    <w:rPr>
      <w:b/>
      <w:bCs/>
      <w:sz w:val="21"/>
      <w:szCs w:val="21"/>
      <w:shd w:val="clear" w:color="auto" w:fill="FFFFFF"/>
    </w:rPr>
  </w:style>
  <w:style w:type="character" w:customStyle="1" w:styleId="100">
    <w:name w:val="Основной текст + 10"/>
    <w:aliases w:val="5 pt,Полужирный"/>
    <w:rsid w:val="00942422"/>
    <w:rPr>
      <w:b/>
      <w:bCs/>
      <w:sz w:val="21"/>
      <w:szCs w:val="21"/>
      <w:lang w:bidi="ar-SA"/>
    </w:rPr>
  </w:style>
  <w:style w:type="character" w:customStyle="1" w:styleId="52">
    <w:name w:val="Основной текст + Полужирный5"/>
    <w:rsid w:val="00942422"/>
    <w:rPr>
      <w:b/>
      <w:bCs/>
      <w:sz w:val="27"/>
      <w:szCs w:val="27"/>
      <w:lang w:bidi="ar-SA"/>
    </w:rPr>
  </w:style>
  <w:style w:type="character" w:customStyle="1" w:styleId="7">
    <w:name w:val="Основной текст (7)_"/>
    <w:link w:val="71"/>
    <w:rsid w:val="00942422"/>
    <w:rPr>
      <w:i/>
      <w:iCs/>
      <w:sz w:val="27"/>
      <w:szCs w:val="27"/>
      <w:shd w:val="clear" w:color="auto" w:fill="FFFFFF"/>
    </w:rPr>
  </w:style>
  <w:style w:type="character" w:customStyle="1" w:styleId="a7">
    <w:name w:val="Основной текст + Курсив"/>
    <w:rsid w:val="00942422"/>
    <w:rPr>
      <w:i/>
      <w:iCs/>
      <w:sz w:val="27"/>
      <w:szCs w:val="27"/>
      <w:lang w:bidi="ar-SA"/>
    </w:rPr>
  </w:style>
  <w:style w:type="character" w:customStyle="1" w:styleId="23">
    <w:name w:val="Основной текст (2)"/>
    <w:rsid w:val="00942422"/>
    <w:rPr>
      <w:b/>
      <w:bCs/>
      <w:sz w:val="27"/>
      <w:szCs w:val="27"/>
      <w:u w:val="single"/>
      <w:lang w:bidi="ar-SA"/>
    </w:rPr>
  </w:style>
  <w:style w:type="character" w:customStyle="1" w:styleId="30">
    <w:name w:val="Заголовок №3"/>
    <w:rsid w:val="00942422"/>
    <w:rPr>
      <w:b/>
      <w:bCs/>
      <w:sz w:val="27"/>
      <w:szCs w:val="27"/>
      <w:u w:val="single"/>
      <w:lang w:bidi="ar-SA"/>
    </w:rPr>
  </w:style>
  <w:style w:type="paragraph" w:customStyle="1" w:styleId="21">
    <w:name w:val="Основной текст (2)1"/>
    <w:basedOn w:val="a"/>
    <w:link w:val="2"/>
    <w:rsid w:val="00942422"/>
    <w:pPr>
      <w:shd w:val="clear" w:color="auto" w:fill="FFFFFF"/>
      <w:spacing w:before="60" w:line="274" w:lineRule="exact"/>
      <w:ind w:hanging="1820"/>
      <w:jc w:val="center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942422"/>
    <w:pPr>
      <w:shd w:val="clear" w:color="auto" w:fill="FFFFFF"/>
      <w:spacing w:before="60" w:after="420" w:line="461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9"/>
      <w:szCs w:val="39"/>
      <w:lang w:eastAsia="en-US"/>
    </w:rPr>
  </w:style>
  <w:style w:type="paragraph" w:customStyle="1" w:styleId="220">
    <w:name w:val="Заголовок №2 (2)"/>
    <w:basedOn w:val="a"/>
    <w:link w:val="22"/>
    <w:rsid w:val="00942422"/>
    <w:pPr>
      <w:shd w:val="clear" w:color="auto" w:fill="FFFFFF"/>
      <w:spacing w:before="420" w:after="30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i/>
      <w:iCs/>
      <w:color w:val="auto"/>
      <w:sz w:val="31"/>
      <w:szCs w:val="31"/>
      <w:lang w:eastAsia="en-US"/>
    </w:rPr>
  </w:style>
  <w:style w:type="paragraph" w:customStyle="1" w:styleId="41">
    <w:name w:val="Основной текст (4)1"/>
    <w:basedOn w:val="a"/>
    <w:link w:val="4"/>
    <w:rsid w:val="00942422"/>
    <w:pPr>
      <w:shd w:val="clear" w:color="auto" w:fill="FFFFFF"/>
      <w:spacing w:before="120" w:line="365" w:lineRule="exact"/>
      <w:jc w:val="center"/>
    </w:pPr>
    <w:rPr>
      <w:rFonts w:asciiTheme="minorHAnsi" w:eastAsiaTheme="minorHAnsi" w:hAnsiTheme="minorHAnsi" w:cstheme="minorBidi"/>
      <w:i/>
      <w:iCs/>
      <w:color w:val="auto"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rsid w:val="00942422"/>
    <w:pPr>
      <w:shd w:val="clear" w:color="auto" w:fill="FFFFFF"/>
      <w:spacing w:before="300" w:after="60" w:line="365" w:lineRule="exact"/>
    </w:pPr>
    <w:rPr>
      <w:rFonts w:asciiTheme="minorHAnsi" w:eastAsiaTheme="minorHAnsi" w:hAnsiTheme="minorHAnsi" w:cstheme="minorBidi"/>
      <w:color w:val="auto"/>
      <w:sz w:val="31"/>
      <w:szCs w:val="31"/>
      <w:lang w:eastAsia="en-US"/>
    </w:rPr>
  </w:style>
  <w:style w:type="paragraph" w:customStyle="1" w:styleId="210">
    <w:name w:val="Заголовок №21"/>
    <w:basedOn w:val="a"/>
    <w:link w:val="20"/>
    <w:rsid w:val="00942422"/>
    <w:pPr>
      <w:shd w:val="clear" w:color="auto" w:fill="FFFFFF"/>
      <w:spacing w:line="485" w:lineRule="exact"/>
      <w:ind w:hanging="520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31"/>
      <w:szCs w:val="31"/>
      <w:lang w:eastAsia="en-US"/>
    </w:rPr>
  </w:style>
  <w:style w:type="paragraph" w:customStyle="1" w:styleId="61">
    <w:name w:val="Основной текст (6)1"/>
    <w:basedOn w:val="a"/>
    <w:link w:val="6"/>
    <w:rsid w:val="00942422"/>
    <w:pPr>
      <w:shd w:val="clear" w:color="auto" w:fill="FFFFFF"/>
      <w:spacing w:line="485" w:lineRule="exact"/>
    </w:pPr>
    <w:rPr>
      <w:rFonts w:asciiTheme="minorHAnsi" w:eastAsiaTheme="minorHAnsi" w:hAnsiTheme="minorHAnsi" w:cstheme="minorBidi"/>
      <w:b/>
      <w:bCs/>
      <w:i/>
      <w:iCs/>
      <w:color w:val="auto"/>
      <w:sz w:val="31"/>
      <w:szCs w:val="31"/>
      <w:lang w:eastAsia="en-US"/>
    </w:rPr>
  </w:style>
  <w:style w:type="paragraph" w:customStyle="1" w:styleId="31">
    <w:name w:val="Заголовок №31"/>
    <w:basedOn w:val="a"/>
    <w:link w:val="3"/>
    <w:rsid w:val="00942422"/>
    <w:pPr>
      <w:shd w:val="clear" w:color="auto" w:fill="FFFFFF"/>
      <w:spacing w:after="300" w:line="370" w:lineRule="exact"/>
      <w:ind w:hanging="1600"/>
      <w:jc w:val="both"/>
      <w:outlineLvl w:val="2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paragraph" w:customStyle="1" w:styleId="14">
    <w:name w:val="Подпись к таблице1"/>
    <w:basedOn w:val="a"/>
    <w:link w:val="a6"/>
    <w:rsid w:val="00942422"/>
    <w:pPr>
      <w:shd w:val="clear" w:color="auto" w:fill="FFFFFF"/>
      <w:spacing w:line="374" w:lineRule="exact"/>
      <w:ind w:hanging="380"/>
      <w:jc w:val="right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rsid w:val="00942422"/>
    <w:pPr>
      <w:shd w:val="clear" w:color="auto" w:fill="FFFFFF"/>
      <w:spacing w:before="60" w:line="480" w:lineRule="exact"/>
      <w:jc w:val="both"/>
    </w:pPr>
    <w:rPr>
      <w:rFonts w:asciiTheme="minorHAnsi" w:eastAsiaTheme="minorHAnsi" w:hAnsiTheme="minorHAnsi" w:cstheme="minorBidi"/>
      <w:i/>
      <w:iCs/>
      <w:color w:val="auto"/>
      <w:sz w:val="27"/>
      <w:szCs w:val="27"/>
      <w:lang w:eastAsia="en-US"/>
    </w:rPr>
  </w:style>
  <w:style w:type="paragraph" w:customStyle="1" w:styleId="15">
    <w:name w:val="Основной текст1"/>
    <w:basedOn w:val="a"/>
    <w:rsid w:val="00942422"/>
    <w:pPr>
      <w:widowControl/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4">
    <w:name w:val="Заголовок №2"/>
    <w:basedOn w:val="a"/>
    <w:rsid w:val="00942422"/>
    <w:pPr>
      <w:widowControl/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Колонтитул_"/>
    <w:link w:val="16"/>
    <w:rsid w:val="00942422"/>
    <w:rPr>
      <w:b/>
      <w:bCs/>
      <w:shd w:val="clear" w:color="auto" w:fill="FFFFFF"/>
    </w:rPr>
  </w:style>
  <w:style w:type="character" w:customStyle="1" w:styleId="a9">
    <w:name w:val="Колонтитул"/>
    <w:basedOn w:val="a8"/>
    <w:rsid w:val="00942422"/>
    <w:rPr>
      <w:b/>
      <w:bCs/>
      <w:shd w:val="clear" w:color="auto" w:fill="FFFFFF"/>
    </w:rPr>
  </w:style>
  <w:style w:type="character" w:customStyle="1" w:styleId="25">
    <w:name w:val="Основной текст (2) + Не полужирный"/>
    <w:aliases w:val="Курсив58"/>
    <w:rsid w:val="00942422"/>
    <w:rPr>
      <w:rFonts w:ascii="Times New Roman" w:hAnsi="Times New Roman" w:cs="Times New Roman"/>
      <w:b/>
      <w:bCs/>
      <w:i/>
      <w:iCs/>
      <w:sz w:val="27"/>
      <w:szCs w:val="27"/>
      <w:u w:val="single"/>
      <w:lang w:bidi="ar-SA"/>
    </w:rPr>
  </w:style>
  <w:style w:type="character" w:customStyle="1" w:styleId="240">
    <w:name w:val="Основной текст (2) + Не полужирный4"/>
    <w:aliases w:val="Курсив57"/>
    <w:rsid w:val="00942422"/>
    <w:rPr>
      <w:rFonts w:ascii="Times New Roman" w:hAnsi="Times New Roman" w:cs="Times New Roman"/>
      <w:b/>
      <w:bCs/>
      <w:i/>
      <w:iCs/>
      <w:noProof/>
      <w:sz w:val="27"/>
      <w:szCs w:val="27"/>
      <w:u w:val="none"/>
      <w:lang w:bidi="ar-SA"/>
    </w:rPr>
  </w:style>
  <w:style w:type="character" w:customStyle="1" w:styleId="70">
    <w:name w:val="Основной текст (7)"/>
    <w:rsid w:val="00942422"/>
    <w:rPr>
      <w:rFonts w:ascii="Times New Roman" w:hAnsi="Times New Roman" w:cs="Times New Roman"/>
      <w:i w:val="0"/>
      <w:iCs w:val="0"/>
      <w:sz w:val="27"/>
      <w:szCs w:val="27"/>
      <w:u w:val="single"/>
      <w:lang w:bidi="ar-SA"/>
    </w:rPr>
  </w:style>
  <w:style w:type="character" w:customStyle="1" w:styleId="130">
    <w:name w:val="Колонтитул + 13"/>
    <w:aliases w:val="5 pt99"/>
    <w:rsid w:val="00942422"/>
    <w:rPr>
      <w:b/>
      <w:bCs/>
      <w:sz w:val="27"/>
      <w:szCs w:val="27"/>
      <w:lang w:bidi="ar-SA"/>
    </w:rPr>
  </w:style>
  <w:style w:type="character" w:customStyle="1" w:styleId="1310">
    <w:name w:val="Колонтитул + 1310"/>
    <w:aliases w:val="5 pt98,Курсив56"/>
    <w:rsid w:val="00942422"/>
    <w:rPr>
      <w:b/>
      <w:bCs/>
      <w:i/>
      <w:iCs/>
      <w:sz w:val="27"/>
      <w:szCs w:val="27"/>
      <w:u w:val="single"/>
      <w:lang w:bidi="ar-SA"/>
    </w:rPr>
  </w:style>
  <w:style w:type="character" w:customStyle="1" w:styleId="BookAntiqua">
    <w:name w:val="Колонтитул + Book Antiqua"/>
    <w:aliases w:val="9,5 pt97,Не полужирный,Курсив55"/>
    <w:rsid w:val="00942422"/>
    <w:rPr>
      <w:rFonts w:ascii="Book Antiqua" w:hAnsi="Book Antiqua" w:cs="Book Antiqua"/>
      <w:b/>
      <w:bCs/>
      <w:i/>
      <w:iCs/>
      <w:noProof/>
      <w:sz w:val="19"/>
      <w:szCs w:val="19"/>
      <w:lang w:bidi="ar-SA"/>
    </w:rPr>
  </w:style>
  <w:style w:type="character" w:customStyle="1" w:styleId="72">
    <w:name w:val="Основной текст (7) + Полужирный"/>
    <w:aliases w:val="Не курсив23"/>
    <w:rsid w:val="00942422"/>
    <w:rPr>
      <w:rFonts w:ascii="Times New Roman" w:hAnsi="Times New Roman" w:cs="Times New Roman"/>
      <w:b/>
      <w:bCs/>
      <w:i/>
      <w:iCs/>
      <w:sz w:val="27"/>
      <w:szCs w:val="27"/>
      <w:u w:val="none"/>
      <w:lang w:bidi="ar-SA"/>
    </w:rPr>
  </w:style>
  <w:style w:type="paragraph" w:customStyle="1" w:styleId="16">
    <w:name w:val="Колонтитул1"/>
    <w:basedOn w:val="a"/>
    <w:link w:val="a8"/>
    <w:rsid w:val="009424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customStyle="1" w:styleId="Web">
    <w:name w:val="Обычный (Web)"/>
    <w:basedOn w:val="a"/>
    <w:rsid w:val="009424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Plain Text"/>
    <w:basedOn w:val="a"/>
    <w:link w:val="ab"/>
    <w:uiPriority w:val="99"/>
    <w:rsid w:val="00942422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9424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 + Полужирный;Не курсив"/>
    <w:rsid w:val="009424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lang w:bidi="ar-SA"/>
    </w:rPr>
  </w:style>
  <w:style w:type="character" w:customStyle="1" w:styleId="131">
    <w:name w:val="Основной текст (13)_"/>
    <w:link w:val="132"/>
    <w:rsid w:val="00942422"/>
    <w:rPr>
      <w:shd w:val="clear" w:color="auto" w:fill="FFFFFF"/>
    </w:rPr>
  </w:style>
  <w:style w:type="character" w:customStyle="1" w:styleId="133">
    <w:name w:val="Основной текст (13) + Курсив"/>
    <w:rsid w:val="00942422"/>
    <w:rPr>
      <w:i/>
      <w:iCs/>
      <w:sz w:val="22"/>
      <w:szCs w:val="22"/>
      <w:lang w:bidi="ar-SA"/>
    </w:rPr>
  </w:style>
  <w:style w:type="character" w:customStyle="1" w:styleId="ad">
    <w:name w:val="Оглавление_"/>
    <w:link w:val="ae"/>
    <w:rsid w:val="00942422"/>
    <w:rPr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942422"/>
    <w:pPr>
      <w:widowControl/>
      <w:shd w:val="clear" w:color="auto" w:fill="FFFFFF"/>
      <w:spacing w:before="60" w:line="552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942422"/>
    <w:pPr>
      <w:widowControl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73">
    <w:name w:val="Основной текст (7) + Не курсив"/>
    <w:rsid w:val="00942422"/>
    <w:rPr>
      <w:rFonts w:ascii="Times New Roman" w:hAnsi="Times New Roman" w:cs="Times New Roman"/>
      <w:i/>
      <w:iCs/>
      <w:sz w:val="27"/>
      <w:szCs w:val="27"/>
      <w:u w:val="none"/>
      <w:lang w:bidi="ar-SA"/>
    </w:rPr>
  </w:style>
  <w:style w:type="paragraph" w:styleId="17">
    <w:name w:val="toc 1"/>
    <w:basedOn w:val="a"/>
    <w:next w:val="a"/>
    <w:autoRedefine/>
    <w:semiHidden/>
    <w:rsid w:val="00942422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7"/>
      <w:szCs w:val="27"/>
      <w:lang w:eastAsia="ja-JP"/>
    </w:rPr>
  </w:style>
  <w:style w:type="paragraph" w:styleId="af">
    <w:name w:val="Body Text Indent"/>
    <w:basedOn w:val="a"/>
    <w:link w:val="af0"/>
    <w:rsid w:val="00942422"/>
    <w:pPr>
      <w:spacing w:after="120"/>
      <w:ind w:left="283"/>
    </w:pPr>
    <w:rPr>
      <w:rFonts w:cs="Times New Roman"/>
    </w:rPr>
  </w:style>
  <w:style w:type="character" w:customStyle="1" w:styleId="af0">
    <w:name w:val="Основной текст с отступом Знак"/>
    <w:basedOn w:val="a0"/>
    <w:link w:val="af"/>
    <w:rsid w:val="00942422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26">
    <w:name w:val="Body Text First Indent 2"/>
    <w:basedOn w:val="af"/>
    <w:link w:val="27"/>
    <w:rsid w:val="00942422"/>
    <w:pPr>
      <w:ind w:firstLine="210"/>
    </w:pPr>
  </w:style>
  <w:style w:type="character" w:customStyle="1" w:styleId="27">
    <w:name w:val="Красная строка 2 Знак"/>
    <w:basedOn w:val="af0"/>
    <w:link w:val="26"/>
    <w:rsid w:val="00942422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uiPriority w:val="39"/>
    <w:rsid w:val="009424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942422"/>
    <w:rPr>
      <w:rFonts w:ascii="Segoe UI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rsid w:val="00942422"/>
    <w:rPr>
      <w:rFonts w:ascii="Segoe UI" w:eastAsia="Courier New" w:hAnsi="Segoe UI" w:cs="Times New Roman"/>
      <w:color w:val="000000"/>
      <w:sz w:val="18"/>
      <w:szCs w:val="18"/>
      <w:lang w:eastAsia="ru-RU"/>
    </w:rPr>
  </w:style>
  <w:style w:type="paragraph" w:customStyle="1" w:styleId="18">
    <w:name w:val="Абзац списка1"/>
    <w:basedOn w:val="a"/>
    <w:link w:val="ListParagraph"/>
    <w:rsid w:val="00942422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styleId="af4">
    <w:name w:val="Hyperlink"/>
    <w:rsid w:val="00942422"/>
    <w:rPr>
      <w:color w:val="0000FF"/>
      <w:u w:val="single"/>
    </w:rPr>
  </w:style>
  <w:style w:type="paragraph" w:customStyle="1" w:styleId="Default">
    <w:name w:val="Default"/>
    <w:rsid w:val="0094242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af5">
    <w:name w:val="Normal (Web)"/>
    <w:basedOn w:val="a"/>
    <w:link w:val="af6"/>
    <w:uiPriority w:val="99"/>
    <w:rsid w:val="00942422"/>
    <w:pPr>
      <w:widowControl/>
      <w:spacing w:before="33" w:after="33"/>
    </w:pPr>
    <w:rPr>
      <w:rFonts w:ascii="Arial" w:eastAsia="Times New Roman" w:hAnsi="Arial" w:cs="Times New Roman"/>
      <w:color w:val="332E2D"/>
      <w:spacing w:val="2"/>
    </w:rPr>
  </w:style>
  <w:style w:type="character" w:customStyle="1" w:styleId="af6">
    <w:name w:val="Обычный (веб) Знак"/>
    <w:link w:val="af5"/>
    <w:rsid w:val="00942422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942422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32">
    <w:name w:val="Основной текст (3)_"/>
    <w:link w:val="33"/>
    <w:rsid w:val="00942422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42422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ListParagraph">
    <w:name w:val="List Paragraph Знак"/>
    <w:link w:val="18"/>
    <w:rsid w:val="00942422"/>
    <w:rPr>
      <w:rFonts w:ascii="Calibri" w:eastAsia="Times New Roman" w:hAnsi="Calibri" w:cs="Times New Roman"/>
      <w:lang w:val="en-US"/>
    </w:rPr>
  </w:style>
  <w:style w:type="paragraph" w:styleId="af8">
    <w:name w:val="header"/>
    <w:basedOn w:val="a"/>
    <w:link w:val="af9"/>
    <w:rsid w:val="0094242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9424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42422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942422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153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7105-B3B4-4304-B985-569A95CE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7221</Words>
  <Characters>41161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Федорук А.Т.</dc:creator>
  <cp:lastModifiedBy>Компьютер</cp:lastModifiedBy>
  <cp:revision>4</cp:revision>
  <cp:lastPrinted>2023-08-01T10:22:00Z</cp:lastPrinted>
  <dcterms:created xsi:type="dcterms:W3CDTF">2023-08-07T08:41:00Z</dcterms:created>
  <dcterms:modified xsi:type="dcterms:W3CDTF">2024-07-10T06:41:00Z</dcterms:modified>
</cp:coreProperties>
</file>